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e39d" w14:textId="6b3e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Актогайского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31 июля 2024 года № 5. Зарегистрировано в Департаменте юстиции Павлодарской области 19 августа 2024 года № 7582-14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Павлодарской области "Об объявлении чрезвычайной ситуации природного характера местного масштаба на территории Актогайского района" от 5 апреля 2022 года № 1 (зарегистрировано реестре государственной регистрации нормативных правовых актов под № 27437).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