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e86" w14:textId="9eca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19 марта 2024 года № 118/16 "Об определении размера и порядка оказания жилищной помощи по Актогайскому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сентября 2024 года № 143/22. Зарегистрировано в Департаменте юстиции Павлодарской области 30 сентября 2024 года № 7600-14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определении размера и порядка оказания жилищной помощи по Актогайскому району" от 19 марта 2024 года № 118/16 (зарегистрировано в Реестре государственной регистрации нормативных правовых актов под № 7513-14)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Актогайскому району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 на территории Актогайского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расчетно-нормативных затрат на содержание жилища и потребления коммунальных услуг производится на основании установленных тарифов за данный вид услуг.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осуществляется уполномоченным органом – государственным учреждением "Отдел занятости и социальных программ Актогайского района"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установленный местным представительным органом в размере 10 (десяти) процентов.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жилищной помощи принимается норма площади в размере не более восемнадцати квадратных метров полезной площади на человека, но не менее однокомнатной квартиры или комнаты в общежитии.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государственном реестре регистрации нормативных правовых актов № 33200).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услугополучателя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предоставлением следующих документов: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помощи, утвержденным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доходы семьи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алиментах на детей и других иждивенцев;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на потребление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квитанцию-счет за услуги телекоммуникаций или копия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удостоверенный ЭЦП (электронно-цифровая подпись)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документов, подтверждающих доходы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справки с места работы либо справка о регистрации в качестве безработного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сведений об алиментах на детей и других иждивенцев;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банковского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на потребление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квитанцию-счет за услуги телекоммуникаций или копию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отказывает в оказании государственной услуги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гражданам приостанавливается, в случае,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заявителем неполных или недостоверных сведений, повлекших за собой назначение жилищной помощи, заявителю и его семье выплата жилищной помощи прекращается, а полученные средства подлежат возврату согласно действующему законодательству.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в течение 10 рабочих дней со дня установления факта излишне выплаченной или необоснованно выплаченной жилищной помощи направляет заявителю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