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f28c" w14:textId="258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Павлодарской области от 19 марта 2024 года № 119/16 "Об утверждении ставок туристского взноса для иностранцев на 2024 год по Актогайскому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сентября 2024 года № 145/22. Зарегистрировано в Департаменте юстиции Павлодарской области 10 октября 2024 года № 7604-14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ставок туристского взноса для иностранцев на 2024 год по Актогайскому району" от 19 марта 2024 года № 119/16 (зарегистрировано в Реестре государственной регистрации нормативных правовых актов под № 7514-14)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государственным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организационного отдела ГУ "Аппарат Актогайского районного маслихата".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