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4468" w14:textId="46b44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и маршрутов размещения нестационарных торговых объектов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2 декабря 2024 года № 318. Зарегистрировано в Департаменте юстиции Павлодарской области 3 декабря 2024 года № 7619-14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Актогайского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и утвердить маршруты размещения нестационарных торговых объектов на территории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постановления акимата Актогайского района Павлодарской области: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Павлодарской области "Об определении и утверждении мест размещения нестационарных торговых объектов на территории Актогайского района" от 5 августа 2022 года № 223 (зарегистрировано в Реестре государственной регистрации нормативных правовых актов под № 29094);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Павлодарской области "О внесении изменения в постановление акимата Актогайского района от 5 августа 2022 года № 223 "Об определении и утверждении мест размещения нестационарных торговых объектов на территории Актогайского района" от 19 октября 2023 года № 351 (зарегистрировано в Реестре государственной регистрации нормативных правовых актов под № 7409-14).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Актогайского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Актогайского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 село Актогай, переулок Школьный, с правой стороны здания магазина "Mobile Shop"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"Елена", магазин "Лариса", магазин "В&amp;М", кафе "Машай", магазина "Mobile Shop"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Актогайский сельский округ, село Харьковка, переулок Пионерский,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правой стороны здания магазина индивидуального предпринимателя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Ябс Н.П.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Ябс Н.П.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Мира, с правой стороны пассажирской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Ақжол, улица Петра Драганова, напротив здания магазина "Даулет"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Баскамыс, улица Ленина, с левой стороны здания мечети имени "Жантемір"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Ақжол, село Барлыбай, улица Специалистов, с правой стороны здания сельского клуба села Барлыбай государственного казенного коммунального предприятия "Дом культуры отдела культуры, физической культуры и спорта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Жалаулы, улица Абая, возле здания сельского клуба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округ, село Шолаксор, улица Тәуелсіздік, с левой стороны здания медицинского пункта села Шолаксор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округ, село Жолболды, улица Мұхтар Әуезов, напротив здания коммунального государственного учреждения "Средняя общеобразовательная школа имени Естая" отдела образования Актогайского района, управления образования Павлодарской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Караоба, улица Абая, с левой стороны здания магазина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округ, село Ауельбек, улица Абая, с правой стороны здания магазина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округ, село Кожамжар, переулок Астана, с правой стороны здания государственного учреждения "Аппарат акима Кожамжарского сельского округа Актогайского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округ, село Муткенова, улица Шарапиденова, напротив здания магазина "Арай"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"Арай"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размещения нестационарных торговых объектов на территории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Актогай Актогайского сельского округа, переулок Школьный, с правой стороны здания магазина "Mobile Shop"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Харьковка, Актогайского сельского округа, переулок Пионерский, с правой стороны здания магазина индивидуального предпринимателя Ябс Н.П.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Ақжол сельского округа Ақжол, село, улица Мира, с правой стороны пассажирской остановки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Ақжол сельского округа Ақжол, улица Петра Драганова, напротив магазина "Даулет"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Баскамыс сельского округа Ақжол улица Ленина, с левой стороны здания мечети имени "Жантемір"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Барлыбай сельского округа Ақжол улица Специалистов, с правой стороны здания сельского клуба села Барлыбай государственного казенного коммунального предприятия "Дом культуры отдела культуры, физической культуры и спорта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Жалаулы Жалаулинского сельского округа, улица Абая, возле здания сельского клуба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Шолаксор Жалаулинского сельского округа улица Тәуелсіздік, с левой стороны здания медицинского пункта с.Шолаксор коммунального государственного предприятия на праве хозяйственного ведения "Актогайская районная больница" управления здравоохранения Павлодарской области, акимата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Жолболды Жолболдинского сельского округа, улица Мұхтар Әуезов, напротив здания коммунального государственного учреждения "Средняя общеобразовательная школа имени Естая" отдела образования Актогайского района, управления образования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Караоба Караобинского сельского округа, улица Абая, с левой стороны здания магазина "Арай"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Ауельбек Караобинского сельского округа, улица Абая, с правой стороны здания магазина "Арай"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Кожамжар Кожамжарского сельского округа, переулок Астана, с правой стороны здания государственного учреждения "Аппарат акима Кожамжарского сельского округа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размещения нестационарных торговых объектов в селе Муткенова Муткеновского сельского округа, улица Шарапиденова, напротив здания магазина "Арай"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t>[MISSING IMAGE: ,  ]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