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1477" w14:textId="9a91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Баянаульского района от 23 апреля 2018 года № 127/4 "Об утверждении методики оценки деятельности административных государственных служащих корпуса "Б" исполнительных органов акимата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2 февраля 2024 года № 17/02. Зарегистрировано в Департаменте юстиции Павлодарской области 5 февраля 2024 года № 7467-14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Баянаульского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23 апреля 2018 года № 127/4 "Об утверждении методики оценки деятельности административных государственных служащих корпуса "Б" исполнительных органов акимата Баянаульского района" (зарегистрировано в Реестре государственной регистрации нормативных правовых актов под № 5971).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"Аппарата акима Баянаульского района" в установленном законодательством порядке обеспечить государственную регистрацию настоящего постановления в территориальном органе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Баянаульского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Баянаульского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