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b19d" w14:textId="035b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Баянаульского района к 35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13 февраля 2024 года № 118/15. Зарегистрировано в Департаменте юстиции Павлодарской области 27 февраля 2024 года № 7490-14.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35-летию вывода ограниченного контингента советских войск из Демократической Республики Афганистан – 15 февраля 2024 года, без истребования заявлений от получателей, на основании списка государственной корпорации "Правительство для граждан" (юридическое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форме),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 ССР)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