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528c" w14:textId="14a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Баянаульского района от 3 мая 2019 года № 154/5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19 марта 2024 года № 46/3. Зарегистрировано в Департаменте юстиции Павлодарской области 20 марта 2024 года № 7512-14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"Об определении мест для размещения агитационных печатных материалов и предоставлении кандидатам помещений для встреч с избирателями" от 3 мая 2019 года № 154/5 (зарегистрировано в Реестре государственной регистрации нормативных правовых актов под № 6335)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Баянаульского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Баянаульского района согласно приложению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Баянаульского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Баянаульская районная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района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"3"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Баянаульского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Шорманова, 2, возле здания коммунального государственного учреждения "Средняя общеобразовательная школа-интернат имени Ш.Айманова"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Абикена Бектурова, 1А, возле здания коммунального государственного учреждения "Средняя общеобразовательная школа № 2 имени Шапыка Шокина"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89, возле здания коммунального государственного учреждения "Средняя общеобразовательная школа имени Зейтына Акишева"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Нагыма Солтаналина, 42, возле здания Республиканского государственного учреждения "Баянаульский государственный национальный природный парк"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 Жабаева, 74А, возле здания коммунального государственного учреждения "Средняя общеобразовательная школа имени Мухтара Ауэзова"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Василий Христенко, 21, возле здания коммунального государственного учреждения "Майкаинская средняя общеобразовательная школа № 2"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52Г, возле здания коммунального государственного казенного предприятия "Майкаинская детская школа искусств"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31, возле здания государственного коммунального казенного предприятия "Культурно-досуговый центр Кенши" Аппарат акима поселка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Ушкулун, 19, возле здания сельского клуба села Ушкулун государственного коммунального казенного предприятия "Культурно-досуговый центр Кенши" Аппарат акима поселка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Майкубе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Жумат Шанина, 4А, возле здания сельского клуба села Майкубе государственного коммунального казенного предприятия "Культурно-досуговый центр Кенши" Аппарат акима поселка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 Мусы, 21, возле здания медицинского пункта села Шоптыколь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Сулужон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 Батыра, 1, возле здания коммунального государственного учреждения "Служонская средняя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Абикена Бектурова, 7, возле здания сельского дома культуры села Аксан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Алкея Маргулана, 5, возле здания сельского клуба села Каражар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Жалгызкаин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Қаныша Сатпаева, 9, возле здания сельского клуба села Жалгызкаин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Машһур Жусупа, 10, возле здания сельского дома культуры села Кундыколь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 Ауезова, 7/1, возле здания сельского клуба села Егиндыбулак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Биржанколь, 2А, возле нежилого здания в селе Биржанколь государственного учреждения "Отдел экономики и финансов Баянаульского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 Шорман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Қаныша Сатпаева, 27, возле здания сельского клуба села Муса Шорман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Каныш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Рахымжан Кошкарбаева, 10, возле здания сельского дома культура села Каныш Сатпаева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Ақши, 1А, возле здания комплексного блок 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Ауезова, 2, возле здания коммунального государственного учреждения "Средняя общеобразовательная школа имени Е.Бекмаханова"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Есентая Ерботина, 10, возле здания сельского дома культуры села Узынбулак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4, возле здания коммунального государственного учреждения "Акшийская основная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24, возле здания сельского клуба села Акши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Машһур Жусуп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Ермухана Бекмаханова, 13, возле здания коммунального государственного учреждения "Средняя общеобразовательная школа имени Машһур Жусуп Копеева"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Әмире Айтбакина, 4, возле здания сельского дома культуры села Машһур Жусупа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Толеубекова, 1А, возле здания комплексного блок 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2, возле здания коммунального государственного учреждения "Жайминская средняя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Каныша Сатпаев, 4, возле здания сельского дома культуры села Каратомар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Белагаш, 17, возле здания медицинского пункта села Белагаш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Жумат Шанина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Кошке Кеменгерова, 10, возле здания коммунального государственного учреждения "Средняя общеобразовательная школа имени К.Кеменгерова"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Жаяу Мусы, 2, возле здания сельского дома культуры села Жумат Шанина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20, возле здания коммунального государственного учреждения "Первомайская начальная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Садык Сапабекова, 17, возле здания коммунального государственного учреждения "Шоманкольская начальная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Койтас, 1А, возле здания комплексного блок 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Бакыт Хайдарова, 4, возле здания сельского дома культуры села Жанатлек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Шон би, 11, возле здания начальной школы села Мурынтал коммунального государственного учреждения "Средняя общеобразовательная школа имени Бахыт Хайдарова"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 Аймаутова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9, возле здания коммунального государственного учреждения "Средняя общеобразовательная школа имени Ж.Аймаутова"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Қаныша Сатпаева, 7, возле здания сельского дома культуры села Жусупбек Аймаутова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 Мусы, 2, возле здания сельского клуба села Лекер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Кайырбек Баженеева, 2, возле здания начальной школы в селе Акши государственного учреждения "Аппарат акима Кызылтауского сельского округа"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Шон би, 3, возле здания сельского дома культуры села Торайгыр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Орталық ауыл, 38, возле здания мини центр "Балауса" коммунального государственного учреждения "Средняя общеобразовательная школа имени С.Торайгырова" отдела образования Баянаульского района, управления образования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Александровка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ауыл, 4, возле здания медицинского пункта села Алесандровка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1, возле здания сельского дома культуры села Бирлик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 Мусы, 13/2, возле здания медицинского пункта села Акмектеп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