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9877" w14:textId="2f19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Баянаульского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31 июля 2024 года № 194/21. Зарегистрировано в Департаменте юстиции Павлодарской области 5 августа 2024 года № 7577-14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Баянаульского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194/21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Баянаульского районного маслихата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Баянаульского районного маслихата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Аксанского сельского округа Баянаульского района" от 30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188/36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4010).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Баянаульского районного маслихата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Баянаульского сельского округа Баянаульского района" от 30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189/36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4006).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Баянаульского районного маслихата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Бирликского сельского округа Баянаульского района" от 30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190/36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4004).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Баянаульского районного маслихата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Жанажольского сельского округа Баянаульского района" от 30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191/36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4008).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Баянаульского районного маслихата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Жанатлекского сельского округа Баянаульского района" от 30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192/36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4007).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Баянаульского районного маслихата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Куркелинского сельского округа Баянаульского района" от 30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193/36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4014).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Баянаульского районного маслихата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Каратомарского сельского округа Баянаульского района" от 30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194/36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4016).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Баянаульского районного маслихата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Кундыкольского сельского округа Баянаульского района" от 30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195/36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4012).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Баянаульского районного маслихата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Кызылтауского сельского округа Баянаульского района" от 30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196/36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4011).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Баянаульского районного маслихата "Об утверждении Правил проведения раздельных сходов местного сообщества и количества представителей жителей улиц поселка Майкаин и села Ушкулун для участия в сходе местного сообщества на территории поселка Майкаин и села Ушкулун Баянаульского района" от 30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197/36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4013).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Баянаульского районного маслихата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Сатпаевского сельского округа Баянаульского района" от 30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198/36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4017).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Баянаульского районного маслихата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Торайгырского сельского округа Баянаульского района" от 30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199/36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4015).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Баянаульского районного маслихата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Узынбулакского сельского округа Баянаульского района" от 30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200/36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4009).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