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3456" w14:textId="54f3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нуждающихся граждан Железинского района к 35 - 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15 февраля 2024 года № 93/8. Зарегистрировано в Департаменте юстиции Павлодарской области 23 февраля 2024 года № 7485-14.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Железинский районныймаслихат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к 35 - летию вывода ограниченного контингента советских войск из Демократической Республики Афганистан – 15 февраля 2024 года, без истребования заявлений от получателей, на основании списка уполномоченной организации, следующим категориям: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100000 (сто тысяч)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_______________А.Байханов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"___"__________2024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