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b2c7" w14:textId="143b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Железинского районного маслихата Павлодарской области от 8 января 2021 года № 519/6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Железинском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15 февраля 2024 года № 94/8. Зарегистрировано в Департаменте юстиции Павлодарской области 26 февраля 2024 года № 7488-14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Железинском районе" от 8 января 2021года № 519/6 (зарегистрировано в Реестре государственной регистрации нормативных правовых правовых актов под № 7171),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возложитьна председателя постоянной комиссии районного маслихата по вопросам законности, правопорядка и обращений граждан.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8"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519/6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Железинском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проведение пикетирования на расстоянии 800 метров от границ прилегающих территорий следующих объектов: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местах массовых захоронений;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объектах железнодорожного и автомобильного транспорта и прилегающих к ним территориях;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территориях, прилегающих к организациям, обеспечивающим обороноспособность, безопасность государства и жизнедеятельность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