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15d6a" w14:textId="9515d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Железинском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Железинского районного маслихата Павлодарской области от 15 мая 2024 года № 107/8. Зарегистрировано в Департаменте юстиции Павлодарской области 16 мая 2024 года № 7541-14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правовых актах",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помощи", Железинский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Железинском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Железинского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Железинского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Железинском районе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положение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 на территории Железинского района,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программ" (далее – уполномоченный орган).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местными представительными органами в размере 5 (пяти) процентов.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Размер оказания жилищной помощи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Выплата компенсации повышения тарифов абонентской платы за оказание услуг телекоммуникаций социально 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гражданам".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 Порядок оказания жилищной помощи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назначения жилищной помощи малообеспеченная семья (гражданин) (либо его представитель по нотариально заверенной доверенности) обращается один раз в квартал в Государственную корпорацию "Правительство для граждан" (далее – Государственная корпорация) или на веб-портал "электронного правительства", со следующим перечнем документов: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документ, удостоверяющий личность(для идентификации личности);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жилищной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доходы семьи (за исключением сведений получаемых из соответствующих государственных информационных систем);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с места работы либо справка о регистрации в качестве безработного лица (за исключением сведений получаемых из соответствующих государственных информационных систем);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алиментах на детей и других иждивенцев;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счета о размерах ежемесячных взносов на содержание жилого дома (жилого здания);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счета на потребление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квитанцию-счет за услуги телекоммуникаций или копия договора на оказание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веб-портал "электронного правительства":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удостоверенный электороно цифровой подписью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документов, подтверждающих доходы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справки с места работы либо справка о регистрации в качестве безработного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сведений об алиментах на детей и других иждивенцев;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банковского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счета о размерах ежемесячных взносов на содержание жилого дома (жилого здания);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счета на потребление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квитанцию-счет за услуги телекоммуникаций или копию договора на оказание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электронную копию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 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8 (восемь) рабочих дней.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назначается сроком на один квартал независимо от времени подачи документов в текущем квартале по совокупному доходу и расходам на содержание жилища и коммунальных услуг предыдущего квартала.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"Об утверждении Правил предоставления жилищной помощи" от 8 декабря 2023 года № 117.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повторном обращении услугополучатель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 за истекший квартал обращением квартал перед обращением.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Выплата жилищной помощи малообеспеченным семьям (гражданам) осуществляется уполномоченным органом через банки второго уровня путем в порядке, определенном местными представительными органами.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представленнии семьей заведомо ложной информации и (или) недостоверных документов, повлекавших за собой незаконное назначение жилищной помощи, заявителю и его семье выплата жилищной помощи прекращается на весь период ее назначения.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Порядок обжалования решений, действий (бездействия) услугодателя и (или) его должностных лиц по вопросам оказания государственных услуг производится в соответствии законадательством.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107/8</w:t>
            </w:r>
          </w:p>
        </w:tc>
      </w:tr>
    </w:tbl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Железинского районного маслихата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маслихата Железинского района Павлодарской области от 20 июня 2017 года </w:t>
      </w:r>
      <w:r>
        <w:rPr>
          <w:rFonts w:ascii="Times New Roman"/>
          <w:b w:val="false"/>
          <w:i w:val="false"/>
          <w:color w:val="000000"/>
          <w:sz w:val="28"/>
        </w:rPr>
        <w:t>№ 116/6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размера и порядка оказания жилищной помощи в Железинском районе" (зарегистрировано в Реестре государственной регистрации нормативных правовых актов под № 5552).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Железинского районного маслихата Павлодарской области от 24 сентября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52/7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Железинского районного маслихата от 20 июня 2017 года № 116/6 "Об определении размера и порядка оказания жилищной помощи малообеспеченным семьям (гражданам) Железинского района" (зарегистрировано в Реестре государственной регистрации нормативных правовых актов под № 24648).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Железинского районного маслихата Павлодарской области от 12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78/8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Железинского районного маслихата Павлодарской области от 20 июня 2017 года № 116/6 "Об определении размера и порядка оказания жилищной помощи в Железинского района" (зарегистрировано в Реестре государственной регистрации нормативных правовых актов под № 7442-14).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