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7ce5" w14:textId="f57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Иртышского районного маслихата от 6 января 2021 года № 273-63-6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Иртышском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12 января 2024 года № 62-15-8. Зарегистрировано в Департаменте юстиции Павлодарской области 24 января 2024 года № 7460-14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6 января 2021 года № 273-63-6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Иртышском районе" (зарегистрированное в Реестре государственной регистрации нормативных правовых правовых актов под № 7175),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Иртышского районного маслихата по бюджету, социальной политике и законности.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62-15-8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Иртышском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обеспечивающих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