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f33d" w14:textId="daef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Иртышскому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22 мая 2024 года № 73-21-8. Зарегистрировано в Департаменте юстиции Павлодарской области 23 мая 2024 года № 7545-14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по Иртышскому району в местах размещения туристов, за исключением хостелов, гостевых домов, арендного жилья в размере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