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a974" w14:textId="864a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8 января 2021 года № 1/68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 февраля 2024 года № 1/14. Зарегистрировано в Департаменте юстиции Павлодарской области 5 февраля 2024 года № 7468-14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 некоторых вопросах проведения мирных собраний" от 8 января 2021 года № 1/68 (зарегистрировано в Реестре государственной регистрации нормативных правовых актов под № 7168)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1/68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районе Тереңкөл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Тереңкөл не допускается проведение пикетирования ближе 800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