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1a4f" w14:textId="e801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24 мая 2024 года № 5/18. Зарегистрировано в Департаменте юстиции Павлодарской области 27 мая 2024 года № 7548-14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Тереңкөл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района Тереңкөл,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 (далее – услугополучатели),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услугополучателей на эти цели в размере 5 (пять) процентов.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пунктами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19-48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приказом Министра промышленности и строительства Республики Казахстан от 8 декабря 2023 года № 117 (зарегистрирован в Реестре государственной регистрации нормативных правовых актов под № 33763) (далее – Правила).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Назначение жилищной помощи (далее – государственная услуга) услугополучателям осуществляется государственным учреждением "Отдел занятости и социальных программ района Тереңкөл" (далее – услугодатель).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оказании государственной услуги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 с предоставлением следующих документов: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 предоставления жилищной помощи, утвержденным в соответствии с подпунктом 9-1)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представлении неполного пакета документов, необходимых для оказания государственной услуги, работник Государственной корпорации выдает расписку об отказе в приеме документов.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Исчисление совокупного дохода не производится при представлении услугополучателем заведомо ложной информации и (или) недостоверных документов.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заведомо ложной информации и (или) недостоверных документов, повлекших за собой незаконное назначение жилищной помощи, услугополучателю и его семье выплата жилищной помощи прекращается на весь период ее назначения.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корпорация принимает заявление посредством информационной системы и направляет его услугодателю, осуществляющему назначение жилищной помощи.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Услугодатель отказывает в оказании государственной услуги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о назначении жилищной помощи либо мотивированный ответ об отказе в предоставлении услуги принимается услугодателем,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 в течение 7 (семь) рабочих дней со дня принятия решения о назначении жилищной помощи.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несогласия с принятым решением о назначении жилищной помощи либо отказе в назначении жилищной помощи услугополучатель имеет право обжаловать решение, действие (бездействие) услугодателя и (или) его должностных лиц, по вопросам оказания государственных услуг.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Финансирование расходов на предоставление жилищной помощи осуществляется в пределах средств, предусмотренных бюджетом района Тереңкөл на текущий финансовый год.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