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df9d" w14:textId="f89d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района Тереңкөл от 18 марта 2021 года № 53 "Об утверждении мест размещения нестационарных торговых объектов на территории района Тереңкөл"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Тереңкөл Павлодарской области от 6 ноября 2024 года № 284/9. Зарегистрировано в Департаменте юстиции Павлодарской области 7 ноября 2024 года № 7610-14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района Тереңкөл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Тереңкөл "Об утверждении мест размещения нестационарных торговых объектов на территории района Тереңкөл" от 18 марта 2021 года № 53 (зарегистрированное в Реестре государственной регистрации нормативных правовых актов под № 7230).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