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ce2a" w14:textId="667c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совместные постановление акимата района Тереңкөл от 16 ноября 2022 года № 324/8 и решение маслихата района Тереңкөл от 16 ноября 2022 года № 2/30 "Об установлении границ (черты) населенных пунктов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района Тереңкөл Павлодарской области от 27 декабря 2024 года № 317/10 и решение маслихата района Тереңкөл Павлодарской области от 27 декабря 2024 года № 4/26. Зарегистрированы в Департаменте юстиции Павлодарской области 30 декабря 2024 года № 7632-14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Тереңкөл ПОСТАНОВЛЯЕТ и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Тереңкөл от 16 ноября 2022 года № 324/8 и решение маслихата района Тереңкөл от 16 ноября 2022 года № 2/30 "Об установлении границ (черты) населенных пунктов района Тереңкөл" (зарегистрированное в Реестре государственной регистрации нормативных правовых актов под № 30808)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"Бобровского сельского округа" заменить словами "сельского округа Жаңабет";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"Воскресенского сельского округа" заменить словами "сельского округа Әулиеағаш";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"Воскресенка" заменить словом "Әулиеағаш";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"Березовка" заменить словом "Аққайың";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"Верненского сельского округа" заменить словами "сельского округа Алтай";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"Львовка" заменить словом "Алтай";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"Трофимовка" заменить словом "Қоржынкөл";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площадью "9620,0" заменить на "7680,6";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площадью "2861,0" заменить на "3295,9";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площадью "6955,0" заменить на "6954,7";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"Федоровского сельского округа" заменить словами "сельского округа Томарлы";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"Федоровка" заменить словом "Томарлы";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"Границы (черты) населенных пунктов сельского округа Жаңабет";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"Границы (черты) населенных пунктов сельского округа Әулиеағаш";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"Границы (черты) населенных пунктов сельского округа Алтай";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"Границы (черты) населенных пунктов сельского округа Томарлы".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и решения маслихата возложить на курирующего заместителя акима района и постоянную комиссию по аграрным вопросам маслихата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совместные постановление и решение вводятся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