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6d5ff" w14:textId="2a6d5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 отдельным категориям нуждающихся граждан района Аққулы к 35 летию вывода ограниченного контингента советских войск из Демократической Республики Афганистан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31 января 2024 года № 69/17. Зарегистрировано в Департаменте юстиции Павлодарской области 6 февраля 2024 года № 7469-14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маслихат района Аққулы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Оказать единовременную социальную помощь к 35 - летию вывода ограниченного контингента советских войск из Демократической Республики Афганистан - 15 февраля 2024 года, без истребования заявлений от получателей, на основании списка уполномоченной организации, следующим категориям: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призвавшимся на учебные сборы и направлявшимся в Афганистан в период ведения боевых действий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в размере 100000 (сто тысяч)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______________А. Байханов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2024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