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182b" w14:textId="a551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марта 2024 года № 83/18. Зарегистрировано в Департаменте юстиции Павлодарской области 27 марта 2024 года № 7520-14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Аққулы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