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c3b8" w14:textId="6edc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8 января 2024 года № 65/16 "Об утверждении Правил оказания социальной помощи, установления ее размеров и определения перечня отдельных категорий нуждающихся граждан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22 августа 2024 года № 103/21. Зарегистрировано в Департаменте юстиции Павлодарской области 10 сентября 2024 года № 7594-14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Аққулы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"Об утверждении Правил оказания социальной помощи, установления размеров и определения перечня отдельных категорий нуждающихся граждан района Аққулы" от 8 января 2024 года № 65/16 (зарегистрировано в Реестре государственной регистрации нормативных правовых актов № 7459-14)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района Аққулы, утвержденным указанным решением: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Перечни праздничных дней и памятных дат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участников ликвидации последствий радиационных аварий и катастроф и памяти жертв этих аварий и катастроф - 26 апреля;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- 7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и голода - 31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- 30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пожилых людей - 1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Республики Казахстан - 25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День Независимости Республики Казахстан - 16 декабря.";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"6) лицам, достигшим пенсионного возраста,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достигшим пенсионного возраста, получающим минимальный размер пенсии и (или) пособия или ниже минимального размера пенсии и (или) пособия: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от 80 лет и более (старше), получающим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принимавшие участие в событиях 17-18 декабря 1986 года в Казахстане,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репрессий;";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единовременную социальную помощь к праздничным дням и памятным датам: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вывода ограниченного контингента советских войск из Демократической Республики Афганистан - 15 февраля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летного состава, совершавшим вылеты на боевые задания в Афганистан с территории бывшего Союза ССР в размере 150 000 (сто пятьдесят тысяч)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- 8 марта на основании списка уполномоченного органа по оказанию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(семьям) из числа получателей государственной адресной социальной помощи в размере 5 (пять)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участников ликвидации последствий радиационных аварий и катастроф и памяти жертв этих аварий и катастроф - 26 апреля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1988 - 1989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защитника Отечества - 7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 - 9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в размере 60 000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100 000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50 000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50 000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60 000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памяти жертв политических репрессий и голода - 31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ордена Трудовой Славы трех степеней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званий "Қазақстанның Еңбек Ері", "Халық қаһарманы"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 - 30 августа на основании списка уполномоченного органа по оказанию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воспитывающим детей с инвалидностью до восемнадцати лет в размере 20 (двадцать)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обучающиеся в колледжах Республики Казахстан на платной основе в размере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обучающиеся в высших учебных заведениях Республики Казахстан на платной основе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- 1 октября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достигшим пенсионного возраста, получающим минимальный размер пенсии и (или) пособия или ниже минимального размера пенсии и (или) пособия в размере 2 (два) МРП: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от 80 лет и более (старше), получающим минимальный размер пенсии и (или) пособия или ниже минимального размера пенсии и (или) пособия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Республики Казахстан - 25 октября на основании списка уполномоченного органа по оказанию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второй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Независимости Республики Казахстан - 16 декабря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60 (шестьдесят) МРП;".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______________А. Байханов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2024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