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6502" w14:textId="a366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района Аққулы от 8 января 2024 года № 65/16 "Об утверждении Правил оказания социальной помощи, установления ее размеров и определения перечня отдельных категорий нуждающихся граждан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17 декабря 2024 года № 120/27. Зарегистрировано в Департаменте юстиции Павлодарской области 20 декабря 2024 года № 7624-14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"Об утверждении Правил оказания социальной помощи, установления ее размеров и определения перечня отдельных категорий нуждающихся граждан района Аққулы" от 8 января 2024 года № 65/16 (зарегистрировано в Реестре государственной регистрации нормативных правовых актов под № 7459-14)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района Аққулы,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района Аққулы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района Аққулы (далее -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пунктом 2 - 3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района Аққулы.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 Аққулы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района Аққулы" (далее -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- памятные даты) -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- специальная комиссия, создаваемая решением акимов сельских округов района Аққулы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10,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оказываются в порядке, определенном настоящими Правилами.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год).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- 26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- 25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- 16 декабря.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ее размеров социальной помощи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оказанию социальной помощи оказывает социальную помощь гражданам из числа следующих категорий: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 без истребования заявлений от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- 15 февраля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- 8 марта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- 26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- 7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- 9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в размере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- 31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- 30 августа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- 1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- 25 октября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- 16 декабря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военнообязанным, призвавшимся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ССР,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на санаторно - курортное лечение в размере 50 (пятьдесят) МРП на основании заявления с приложением документа, подтверждающего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на сопровождение индивидуальным помощником на санаторно - курортное лечение в размере 50 (пятьдесят) МРП на основании заявления с приложением документа, подтверждающего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свободы, нахождение на учете службы пробации в размере 5 (пять)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освобождения из мест лишения свободы, нахождения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 заболеванием в размере 10 (десять)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сахарным диабетом в размере 10 (десять)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 в размере 10 (десять) МРП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"Системные поражения соединительной ткани"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"Хронический вирусный гепатит и цирроз печени"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"Психические, поведенческие расстройства (заболевания)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"Детский церебральный паралич"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"Острый инфаркт миокарда (первые 6 месяцев)"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"Ревматизм"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"Дегенеративные болезни нервной системы"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"Демиелинизирующие болезни центральной нервной системы"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"Орфанные заболевания"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группы, второй группы на приобретение лекарств в размере 5 (пять) МРП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 на приобретение твердого топлива в размере 5 (пять) МРП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инвалидностью до восемнадцати лет в размере 2,5 МРП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на установку датчиков угарного газа и газоанализаторов в размере 3 (три)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справки, подтверждающей статус получателя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на санаторно - курортное лечение в размере 20 (двадцать) МРП на основании заявления с приложением документа, подтверждающего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военнообязанным, призвавшимся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ССР,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на оздоровление в размере 50 (пятьдесят) МРП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военнообязанным, призвавшимся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ССР,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на зубопротезирование в размере 20 (двадцать) МРП на основании заявления с приложением документа, подтверждающего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(семье), в связи с причинением ущерба ему либо его имуществу вследствие стихийного бедствия на материальную помощь в размере 100 (сто)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(семье), в связи с причинением ущерба ему либо его имуществу вследствие пожара на материальную помощь в размере 100 (сто)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военнообязанным, призвавшимся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ССР,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Ленинграда",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на оплату жилищно-коммунальных услуг в размере 5 (пять)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группы, второй группы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обучающимся в высших учебных заведениях, получившим социальную помощь на обучение до срока завершения учебы на проживание, питание и проезд к месту жительства на период обучения,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вируса иммунодефицита человека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 в размере 12 (двенадцать)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на оплату жилищно - коммунальных услуг в размере 3 (три) МРП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на проезд, в период получения гемодиализа в размере 11 (одиннадцать)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справки подтверждения с медицинского учреждения о получении курса лечения.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помощь лицам с доходом, не превышающим величину прожиточного минимума: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обучающимся в высших учебных заведениях, получившим социальную помощь на обучение до срока завершения учебы на оплату обучения по фактической стоимости обучения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со среднедушевым доходом, не превышающим величину прожиточного минимума, установленного на момент обращения на приобретение твердого топлива в размере 20 (двадцать) МРП (оказывается во втором полугодии)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беременным женщинам, своевременно обратившимся в районную больницу для постановки на учет по беременности до 12 недель на дорожные расходы в размере 20 (двадцать)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лет, лицам с инвалидностью первой группы, второй группы, семьям, воспитывающим детей с инвалидностью до восемнадцати лет, многодетным семьям, со среднедушевым доходом, не превышающим величину прожиточного минимума, установленного на момент обращения на установку датчиков угарного газа и газоанализаторов в размере 3 (три)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сведения о доходах лица (членов семьи).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по основаниям: причинение ущерба гражданину (семье) либо его имуществу вследствие стихийного бедствия, причинение ущерба гражданину (семье) либо его имуществу вследствие пожара,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 определяет специальная комиссия и указывает его в заключении о необходимости оказания социальной помощи.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без истребования заявлений от получателей.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-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- в первый рабочий день после даты поступления заявления.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или аким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сельского округа.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единовременным выплатам - ежедневно;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- к 29 числу месяца, предшествующего месяцу выплаты.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ежемесячно не позднее 20 числа месяца, следующего за отчетным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"Казпочта"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произведенным выплатам социальной помощи в разрезе банков второго уровня (БВУ) и АО "Казпочта" по _____________________ району ___________________ области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банков второго уровня и АО "Казпочта"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НАО "Государственная корпорация "Правительство для граждан"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Возращено БВУ и АО "Казпочта"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НАО "Государственная корпорация "Правительство для граждан"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