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9b57" w14:textId="e469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Майскому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марта 2024 года № 3/12. Зарегистрировано в Департаменте юстиции Павлодарской области 27 марта 2024 года № 7518-14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2-10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> Министра культуры и спорта Республики Казахстан от 14 июля 2023 года № 181 "Об утверждении Правил уплаты туристского взноса для иностранцев", маслихат Майского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по Майскому району на 2024 год в местах размещения туристов, за исключением хостелов, гостевых домов, арендного жилья в размере 0 (ноль) процентов от стоимости пребывания.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