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b3fe" w14:textId="c6fb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30 ноября 2023 года № 2/6 "Об утверждении Правил оказания социальной помощи, установления ее размеров и определения перечня отдельных категорий нуждающихся граждан Майского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22 октября 2024 года № 3/19. Зарегистрировано в Департаменте юстиции Павлодарской области 7 ноября 2024 года № 7608-14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 Майского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Майского района" от 30 ноября 2023 года № 2/6 (зарегистрировано в Реестре государственной регистрации нормативных правовых актов под № 7432-14)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ее размеров и определения перечня отдельных категорий нуждающихся граждан Майского района утврежденных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Перечень праздничных дней и памятных дат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участников ликвидации последствий радиационных аварий и катастроф и памяти жертв этих аварий и катастроф – 26 апреля;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защитника Отечества –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–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и голода –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–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пожилых людей –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Республики Казахстан – 25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День Независимости Республики Казахстан – 16 декабря.";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Уполномоченный орган по оказанию социальной помощи оказывает без учета дохода:";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единовременную социальную помощь к праздничным дням и памятным датам: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вывода ограниченного контингента советских войск из Демократической Республики Афганистан – 15 февраля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награжденные орденами и медалями бывшего Союза ССР за участие в обеспечении боевых действий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 – 8 марта на основании списка уполномоченного органа по оказанию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(семьям) из числа получателей государственной адресной социальной помощи в размере 5 (пять) месячных расчетных показателей (далее –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участников ликвидации последствий радиационных аварий и катастроф и памяти жертв этих аварий и катастроф – 26 апреля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защитника Отечества – 7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 – 9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лицу,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60000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памяти жертв политических репрессий и голода – 31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признанным в судебном либо ином установленном Законом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ордена Трудовой Славы трех степеней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удостоенным званий "Қазақстанның Еңбек Ері", "Халық қаҺарманы"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Республики Казахстан – 30 августа на основании списка уполномоченного органа по оказанию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18 лет в размере 20 (двадцать)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обучающимся в колледжах Республики Казахстан на платной основе в размере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обучающимся в высших учебных заведениях Республики Казахстан на платной основе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– 1 октября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достигшим пенсионного возраста, получающим минимальный размер пенсии и (или) пособия или ниже минимального размера пенсии и (или) пособия в размере 2 (два)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от 80 лет и более (старше), получающим минимальный размер пенсии и (или) пособия или ниже минимального размера пенсии и (или) пособия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Республики Казахстан – 25 октября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18 лет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и второй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Независимости Республики Казахстан - 16 декабря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принимавшие участие в событиях 17-18 декабря 1986 года в Казахстане,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60 (шестьдесят) МРП;";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>. Әлеуметтік көмек келесі санаттардағы азаматтарға көрсетіледі: на казахском языке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Әлеуметтік көмек келесі санаттардағы азаматтарға көрсетіледі:";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Уполномоченный орган по оказанию социальной помощи оказывает помощь лицам с доходом, не превышающим величину прожиточного минимума:".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А. Байханов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 2024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