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f02a" w14:textId="891f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Павлодарском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мая 2024 года № 18/160. Зарегистрировано в Департаменте юстиции Павлодарской области 24 мая 2024 года № 7547-14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помощи",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Павлодарском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Павлодарском районе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Павлодарского района,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(гражданина), принимаемые к исчислению жилищной помощи, определяются как сумма расходов по каждому из вышеуказанных направлений.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программ" (далее – уполномоченный орган).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 в размере 5 (пяти) процентов.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Порядок оказания жилищной помощи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Государственную корпорацию "Правительство для граждан" (далее – Государственная корпорация) или на веб-портал "электронного правительства", со следующим перечнем документов: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документ, удостоверяющий личность (для идентификации личности);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Правил предоставления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электроно цифровой подписью малообеспеченной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малообеспеченным семьям (гражданам) осуществляется уполномоченным органом через банки второго уровня в порядке, определенном местными представительными органами.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обжалования решений, действий (бездействия) услугодателя и (или) его должностных лиц по вопросам оказания государственных услуг производится в соответствии законодательством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