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233e" w14:textId="98a2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Павлодарского районного маслихата от 21 ноября 2023 года № 9/103 "Об утверждении Правил оказания социальной помощи, установления ее размеров и определения перечня отдельных категорий нуждающихся граждан Павлодарского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20 июня 2024 года № 19/164. Зарегистрировано в Департаменте юстиции Павлодарской области 28 июня 2024 года № 7565-14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Павлодарского района" от 21 ноября 2023 года № 9/103 (зарегистрировано в Реестре государственной регистрации нормативных правовых актов под № 188948)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оказания социальной помощи, установления ее размеров и определения перечня отдельных категорий нуждающихся граждан Павлодарского района,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Байханов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Павлодарского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Павлодарского района.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Павлодарского района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МИО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-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специальная комиссия, создаваемая решением акимов сельских округов и села Павлодарского района,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Меры социальной поддержки, предусмотренные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170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предоставляется единовременно и (или) периодически (ежемесячно, ежеквартально, 1 раз в год).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памятных дат и праздничных дней для оказания социальной помощи: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участников ликвидации последствий радиационных аварий и катастроф и памяти жертв этих аварий и катастроф – 26 апреля;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–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- 30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Пожилых людей - 1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Республики Казахстан – 25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День Независимости Республики Казахстан - 16 декабря.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Участковые и специальные комиссии осуществляют свою деятельность на основании положений, утверждаемых областными МИО.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положения о специальных и участковых комиссиях утверждаются уполномоченным государственным органом.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гражданам из числа следующих категорий: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- Союза ССР), партизанам и подпольщикам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года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к участникам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приравненные по льготам к лицам с инвалидностью вследствие ранения, контузии, увечья или заболевания, полученных в период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5 ) ветераны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звания "Қазақстанның Еңбек Ері", "Халық қаһарманы";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6 ) другие лица,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погибшим (пропавшим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погибшим (умершим)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и других радиационных катастроф, и аварий на объектах гражданского или военного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погибшим (умершим, пропавшим без вести) в Великой Отечественной войне;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супруге (супругу), не вступившая (вступивший)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гражданам, признанным в судебном либо ином установленном Законом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установленным Законом Республики Казахстан "О реабилитации жертв массовых политических репрессий";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гражданам, достигшим пенсионного возраста, получающим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от 80 лет и более (старше), получающим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 с инвалидностью,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второй группы;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третьей группы;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обучающимся в колледжах Республики Казахстан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обучающимся в высших учебных заведениях Республики Казахстан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воспитывающим детей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многодетные матери (семьи)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гражданам (семьям), причинение ущерба либо его имуществу вследствие стихийного бедствия или пожара (за исключением граждан (семей), которые имеют в собственности более одной единицы жилья (квартиры, дома));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гражданам, освободившимся из мест лишения свободы, находящиеся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гражданам, имеющим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онкологическими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туберкулезным заболеванием, находящимся на амбулаторном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инфицированным вирусом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до восемнадцати лет, инфицированным вирусом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"сахарный диабет 1 типа";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с заболеванием детский церебральный паралич;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системным поражением соединительной ткани, а именно заболеванием "системная красная волчанка";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гражданам (семьям) со среднедушевым доходом, не превышающим величину прожиточного минимума: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беременным женщинам, своевременно обратившимся в районную поликлинику для постановки на учет по беременности до 12 недель.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по оказанию социальной помощи оказывает без учҰта дохода: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памятным датам и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вывода ограниченного контингента советских войск из Демократической Республики Афганистан – 15 февраля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ССР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погибшим (пропавшим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– 8 марта на основании списка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 из числа получателей государственной адресной социальной помощи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участников ликвидации последствий радиационных аварий и катастроф и памяти жертв этих аварий и катастроф – 26 апреля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и других радиационных катастроф, и аварий на объектах гражданского или военного назначения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защитника Отечества -7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погибшим (умершим) при прохождении воинской службы в мирное время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– 9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- Союза ССР), партизанам и подпольщикам Великой Отечественной войны в размере 2 000 000 (два миллиона)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года по 1991 годы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50 000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награжденными орденами, и медалями бывшего Союза ССР за самоотверженный труд и безупречную воинскую службу в тылу в годы Великой Отечественной войны в размере 50 000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признававшимся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60 000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родителям и не вступившим в повторный брак вдовам воинов, погибших (умерших, пропавших без вести) в Великой Отечественной войне в размере 60 000 (шестьдесят тысяч)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супруге (супругу), не вступившая (вступивший) в повторный брак в размере 60 000 (шестьдесят тысяч)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памяти жертв политических репрессий и голода - 31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звания "Қазақстанның Еңбек Ері", "Халық қаһарманы"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– 30 августа на основании списка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обучающимся в колледжах Республики Казахстан на платной основе в размере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обучающимся в высших учебных заведениях Республики Казахстан на платной основе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воспитывающим детей с инвалидностью до 18 лет в размере 20 (двадцать)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– 1 октября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достигшим пенсионного возраста, получающим минимальный размер пенсии и (или) пособия или ниже минимального размера пенсии и (или) пособия в размере 2 (два)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от 80 лет и более (старше), получающим минимальный размер пенсии и (или) пособия или ниже минимального размера пенсии и (или) пособия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Республики Казахстан – 25 октября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второй группы в размере 5 (пять) МРП;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Независимости Республики Казахстан - 16 декабря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60 (шестьдесят) МРП;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2) 3), 4), в абзаце шестом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оздоровление в размере 50 (пятьдесят) МРП на основании списка Государственной корпорации 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сопровождение законным представителем на санаторно - курортное лечение в размере 55 (пятьдесят пять) МРП на основании заявления с приложением документа,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Типовых правил, квитанций, подтверждающих расходы за проживание, проездных билетов до пункта назначения и обратно к месту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твердого топлива в размере 20 (двадцать)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100 (сто) МРП - на основании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(действительна в течении шести месяцев)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онкологическим заболеванием в размере 10 (десять) МРП - на основании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инфицированным вирусом иммунодефицита человека в размере 20 (двадцать) МРП - на основании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заболеванием "сахарный диабет 1 типа" в размере 10 (десять) МРП - на основании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детям, с заболеванием детский церебральный паралич в размере 15 (пятнадцать) МРП - на основании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системными поражениями соединительной ткани, а именно заболеванием "системная красная волчанка" в размере 10 (десять) МРП - на основании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сопровождение законным представителем на санаторно - курортное лечение в размере 20 (двадцать) МРП в качестве возмещения стоимости санаторно - курортного лечения на основании заявления с приложением документа,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Типовых правил, квитанций, подтверждающих расходы за проживание, проездных билетов до пункта назначения и обратно к месту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оздоровление) в размере 20 (двадцать) МРП - на основании списка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2), 4), в абзаце третьем подпункта 3), абзацах втором, шестом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коммунальные услуги) в размере 15 (пятнадцать) МРП - на основании списка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третьем, четвертом, пятом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(лицам с инвалидностью,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местожительства за пределы страны или проживают в другом населенном пункте) в размере 3 (три) МРП - на основании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до восемнадцати лет, инфицированным вирусом иммунодефицита человека в размере двухкратного прожиточного минимума, установленного Законом Республики Казахстан о республиканском бюджете на соответствующий финансовый год, на основании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туберкулезным заболеванием, находящимся на амбулаторном лечении в размере 15 (пятнадцать) МРП - на основании списка, предоставляемого коммунальным государственным предприятием на праве хозяйственного ведения "Поликлиника Павлодарского района" управления здравоохранения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проезд, в период получения гемодиализа в размере 12 (двенадцать) МРП -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справки – подтверждения медицинского учреждения о получения курса лечения.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по оказанию социальной помощи оказывает помощь лицам с доходом, не превышающим величину прожиточного минимума: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15)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- на основании заявления с приложением документов, указанных в подпункте 1), 2)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справки из коммунального государственного казенного предприятия на праве хозяйственного ведения "Поликлиника Павлодарского района" управления здравоохранения акимата Павлодарской области", подтверждающей данное заболевание.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праздничным дням и памятным датам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праздничным дням и памятным датам оказывается без истребования заявлений от получателей.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Государственную корпорацию либо иные организации.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поселка, села, сельского округа представляет заявление с приложением следующих документов: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 личности):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–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Отказ в оказании социальной помощи осуществляется в случаях: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расходов на предоставление социальной помощи осуществляется в пределах средств, предусмотренных бюджетом Павлодарского района на текущий финансовый год.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прекращается в случаях: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Павлодарского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