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664e" w14:textId="0b86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Успенского района от 19 марта 2021 года № 1 "Об образовании избирательных участков на территории Успенского района"</w:t>
      </w:r>
    </w:p>
    <w:p>
      <w:pPr>
        <w:spacing w:after="0"/>
        <w:ind w:left="0"/>
        <w:jc w:val="both"/>
      </w:pPr>
      <w:r>
        <w:rPr>
          <w:rFonts w:ascii="Times New Roman"/>
          <w:b w:val="false"/>
          <w:i w:val="false"/>
          <w:color w:val="000000"/>
          <w:sz w:val="28"/>
        </w:rPr>
        <w:t>Решение акима Успенского района Павлодарской области от 31 января 2024 года № 1. Зарегистрировано в Департаменте юстиции Павлодарской области 2 февраля 2024 года № 7465-14</w:t>
      </w:r>
    </w:p>
    <w:p>
      <w:pPr>
        <w:spacing w:after="0"/>
        <w:ind w:left="0"/>
        <w:jc w:val="both"/>
      </w:pPr>
      <w:r>
        <w:rPr>
          <w:rFonts w:ascii="Times New Roman"/>
          <w:b w:val="false"/>
          <w:i w:val="false"/>
          <w:color w:val="000000"/>
          <w:sz w:val="28"/>
        </w:rPr>
        <w:t>
      Аким Успенского района РЕШИЛ:</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Успенского района "Об образовании избирательных участков на территории Успенского района" от 19 марта 2021 года № 1 (зарегистрировано в Реестре государственной регистрации нормативных правовых актов под № 7232)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решению.</w:t>
      </w:r>
    </w:p>
    <w:bookmarkStart w:name="z3" w:id="1"/>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Успенского района.</w:t>
      </w:r>
    </w:p>
    <w:bookmarkEnd w:id="1"/>
    <w:bookmarkStart w:name="z4" w:id="2"/>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их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Успенского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Мақашев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Председатель Успенской районной </w:t>
      </w:r>
    </w:p>
    <w:p>
      <w:pPr>
        <w:spacing w:after="0"/>
        <w:ind w:left="0"/>
        <w:jc w:val="both"/>
      </w:pPr>
      <w:r>
        <w:rPr>
          <w:rFonts w:ascii="Times New Roman"/>
          <w:b w:val="false"/>
          <w:i w:val="false"/>
          <w:color w:val="000000"/>
          <w:sz w:val="28"/>
        </w:rPr>
        <w:t>
      территориальной избирательной комиссии</w:t>
      </w:r>
    </w:p>
    <w:p>
      <w:pPr>
        <w:spacing w:after="0"/>
        <w:ind w:left="0"/>
        <w:jc w:val="both"/>
      </w:pPr>
      <w:r>
        <w:rPr>
          <w:rFonts w:ascii="Times New Roman"/>
          <w:b w:val="false"/>
          <w:i w:val="false"/>
          <w:color w:val="000000"/>
          <w:sz w:val="28"/>
        </w:rPr>
        <w:t>
      ___________ М. Джилкибаева</w:t>
      </w:r>
    </w:p>
    <w:p>
      <w:pPr>
        <w:spacing w:after="0"/>
        <w:ind w:left="0"/>
        <w:jc w:val="both"/>
      </w:pPr>
      <w:r>
        <w:rPr>
          <w:rFonts w:ascii="Times New Roman"/>
          <w:b w:val="false"/>
          <w:i w:val="false"/>
          <w:color w:val="000000"/>
          <w:sz w:val="28"/>
        </w:rPr>
        <w:t>
      "____" ________________ 2024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акимата</w:t>
            </w:r>
            <w:r>
              <w:br/>
            </w:r>
            <w:r>
              <w:rPr>
                <w:rFonts w:ascii="Times New Roman"/>
                <w:b w:val="false"/>
                <w:i w:val="false"/>
                <w:color w:val="000000"/>
                <w:sz w:val="20"/>
              </w:rPr>
              <w:t>Успенского района</w:t>
            </w:r>
            <w:r>
              <w:br/>
            </w:r>
            <w:r>
              <w:rPr>
                <w:rFonts w:ascii="Times New Roman"/>
                <w:b w:val="false"/>
                <w:i w:val="false"/>
                <w:color w:val="000000"/>
                <w:sz w:val="20"/>
              </w:rPr>
              <w:t>от 31 января 2024 года</w:t>
            </w:r>
            <w:r>
              <w:br/>
            </w: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Успенского района</w:t>
            </w:r>
            <w:r>
              <w:br/>
            </w:r>
            <w:r>
              <w:rPr>
                <w:rFonts w:ascii="Times New Roman"/>
                <w:b w:val="false"/>
                <w:i w:val="false"/>
                <w:color w:val="000000"/>
                <w:sz w:val="20"/>
              </w:rPr>
              <w:t>от 19 марта 2021 года</w:t>
            </w:r>
            <w:r>
              <w:br/>
            </w:r>
            <w:r>
              <w:rPr>
                <w:rFonts w:ascii="Times New Roman"/>
                <w:b w:val="false"/>
                <w:i w:val="false"/>
                <w:color w:val="000000"/>
                <w:sz w:val="20"/>
              </w:rPr>
              <w:t>№ 1</w:t>
            </w:r>
          </w:p>
        </w:tc>
      </w:tr>
    </w:tbl>
    <w:bookmarkStart w:name="z6" w:id="3"/>
    <w:p>
      <w:pPr>
        <w:spacing w:after="0"/>
        <w:ind w:left="0"/>
        <w:jc w:val="left"/>
      </w:pPr>
      <w:r>
        <w:rPr>
          <w:rFonts w:ascii="Times New Roman"/>
          <w:b/>
          <w:i w:val="false"/>
          <w:color w:val="000000"/>
        </w:rPr>
        <w:t xml:space="preserve"> Избирательный участок № 412</w:t>
      </w:r>
    </w:p>
    <w:bookmarkEnd w:id="3"/>
    <w:bookmarkStart w:name="z7" w:id="4"/>
    <w:p>
      <w:pPr>
        <w:spacing w:after="0"/>
        <w:ind w:left="0"/>
        <w:jc w:val="both"/>
      </w:pPr>
      <w:r>
        <w:rPr>
          <w:rFonts w:ascii="Times New Roman"/>
          <w:b w:val="false"/>
          <w:i w:val="false"/>
          <w:color w:val="000000"/>
          <w:sz w:val="28"/>
        </w:rPr>
        <w:t>
      Центр избирательного участка: село Каратай, улица Ыбырая Алтынсарина, 1, здание коммунального государственного учреждения "Каратайская средняя общеобразовательная школа" отдела образования Успенского района, управления образования Павлодарской области;</w:t>
      </w:r>
    </w:p>
    <w:bookmarkEnd w:id="4"/>
    <w:p>
      <w:pPr>
        <w:spacing w:after="0"/>
        <w:ind w:left="0"/>
        <w:jc w:val="both"/>
      </w:pPr>
      <w:r>
        <w:rPr>
          <w:rFonts w:ascii="Times New Roman"/>
          <w:b w:val="false"/>
          <w:i w:val="false"/>
          <w:color w:val="000000"/>
          <w:sz w:val="28"/>
        </w:rPr>
        <w:t>
      граница избирательного участка: территория села Каратай Лозовского сельского округа.</w:t>
      </w:r>
    </w:p>
    <w:bookmarkStart w:name="z8" w:id="5"/>
    <w:p>
      <w:pPr>
        <w:spacing w:after="0"/>
        <w:ind w:left="0"/>
        <w:jc w:val="left"/>
      </w:pPr>
      <w:r>
        <w:rPr>
          <w:rFonts w:ascii="Times New Roman"/>
          <w:b/>
          <w:i w:val="false"/>
          <w:color w:val="000000"/>
        </w:rPr>
        <w:t xml:space="preserve"> Избирательный участок № 413</w:t>
      </w:r>
    </w:p>
    <w:bookmarkEnd w:id="5"/>
    <w:bookmarkStart w:name="z9" w:id="6"/>
    <w:p>
      <w:pPr>
        <w:spacing w:after="0"/>
        <w:ind w:left="0"/>
        <w:jc w:val="both"/>
      </w:pPr>
      <w:r>
        <w:rPr>
          <w:rFonts w:ascii="Times New Roman"/>
          <w:b w:val="false"/>
          <w:i w:val="false"/>
          <w:color w:val="000000"/>
          <w:sz w:val="28"/>
        </w:rPr>
        <w:t>
      Центр избирательного участка: село Богатырь, улица Советов, 18,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6"/>
    <w:p>
      <w:pPr>
        <w:spacing w:after="0"/>
        <w:ind w:left="0"/>
        <w:jc w:val="both"/>
      </w:pPr>
      <w:r>
        <w:rPr>
          <w:rFonts w:ascii="Times New Roman"/>
          <w:b w:val="false"/>
          <w:i w:val="false"/>
          <w:color w:val="000000"/>
          <w:sz w:val="28"/>
        </w:rPr>
        <w:t>
      граница избирательного участка: территория села Богатырь Лозовского сельского округа.</w:t>
      </w:r>
    </w:p>
    <w:bookmarkStart w:name="z10" w:id="7"/>
    <w:p>
      <w:pPr>
        <w:spacing w:after="0"/>
        <w:ind w:left="0"/>
        <w:jc w:val="left"/>
      </w:pPr>
      <w:r>
        <w:rPr>
          <w:rFonts w:ascii="Times New Roman"/>
          <w:b/>
          <w:i w:val="false"/>
          <w:color w:val="000000"/>
        </w:rPr>
        <w:t xml:space="preserve"> Избирательный участок № 414</w:t>
      </w:r>
    </w:p>
    <w:bookmarkEnd w:id="7"/>
    <w:bookmarkStart w:name="z11" w:id="8"/>
    <w:p>
      <w:pPr>
        <w:spacing w:after="0"/>
        <w:ind w:left="0"/>
        <w:jc w:val="both"/>
      </w:pPr>
      <w:r>
        <w:rPr>
          <w:rFonts w:ascii="Times New Roman"/>
          <w:b w:val="false"/>
          <w:i w:val="false"/>
          <w:color w:val="000000"/>
          <w:sz w:val="28"/>
        </w:rPr>
        <w:t>
      Центр избирательного участка: село Лозовое, улица Мира, 50,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8"/>
    <w:p>
      <w:pPr>
        <w:spacing w:after="0"/>
        <w:ind w:left="0"/>
        <w:jc w:val="both"/>
      </w:pPr>
      <w:r>
        <w:rPr>
          <w:rFonts w:ascii="Times New Roman"/>
          <w:b w:val="false"/>
          <w:i w:val="false"/>
          <w:color w:val="000000"/>
          <w:sz w:val="28"/>
        </w:rPr>
        <w:t>
      граница избирательного участка: территория села Лозовое Лозовского сельского округа.</w:t>
      </w:r>
    </w:p>
    <w:bookmarkStart w:name="z12" w:id="9"/>
    <w:p>
      <w:pPr>
        <w:spacing w:after="0"/>
        <w:ind w:left="0"/>
        <w:jc w:val="left"/>
      </w:pPr>
      <w:r>
        <w:rPr>
          <w:rFonts w:ascii="Times New Roman"/>
          <w:b/>
          <w:i w:val="false"/>
          <w:color w:val="000000"/>
        </w:rPr>
        <w:t xml:space="preserve"> Избирательный участок № 416</w:t>
      </w:r>
    </w:p>
    <w:bookmarkEnd w:id="9"/>
    <w:bookmarkStart w:name="z13" w:id="10"/>
    <w:p>
      <w:pPr>
        <w:spacing w:after="0"/>
        <w:ind w:left="0"/>
        <w:jc w:val="both"/>
      </w:pPr>
      <w:r>
        <w:rPr>
          <w:rFonts w:ascii="Times New Roman"/>
          <w:b w:val="false"/>
          <w:i w:val="false"/>
          <w:color w:val="000000"/>
          <w:sz w:val="28"/>
        </w:rPr>
        <w:t>
      Центр избирательного участка: село Козыкеткен, улица Победы, 24А,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10"/>
    <w:p>
      <w:pPr>
        <w:spacing w:after="0"/>
        <w:ind w:left="0"/>
        <w:jc w:val="both"/>
      </w:pPr>
      <w:r>
        <w:rPr>
          <w:rFonts w:ascii="Times New Roman"/>
          <w:b w:val="false"/>
          <w:i w:val="false"/>
          <w:color w:val="000000"/>
          <w:sz w:val="28"/>
        </w:rPr>
        <w:t>
      граница избирательного участка: территория села Козыкеткен Козыкеткенского сельского округа.</w:t>
      </w:r>
    </w:p>
    <w:bookmarkStart w:name="z14" w:id="11"/>
    <w:p>
      <w:pPr>
        <w:spacing w:after="0"/>
        <w:ind w:left="0"/>
        <w:jc w:val="left"/>
      </w:pPr>
      <w:r>
        <w:rPr>
          <w:rFonts w:ascii="Times New Roman"/>
          <w:b/>
          <w:i w:val="false"/>
          <w:color w:val="000000"/>
        </w:rPr>
        <w:t xml:space="preserve"> Избирательный участок № 417</w:t>
      </w:r>
    </w:p>
    <w:bookmarkEnd w:id="11"/>
    <w:bookmarkStart w:name="z15" w:id="12"/>
    <w:p>
      <w:pPr>
        <w:spacing w:after="0"/>
        <w:ind w:left="0"/>
        <w:jc w:val="both"/>
      </w:pPr>
      <w:r>
        <w:rPr>
          <w:rFonts w:ascii="Times New Roman"/>
          <w:b w:val="false"/>
          <w:i w:val="false"/>
          <w:color w:val="000000"/>
          <w:sz w:val="28"/>
        </w:rPr>
        <w:t>
      Центр избирательного участка: село Травянка, улица Достық, 8,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12"/>
    <w:p>
      <w:pPr>
        <w:spacing w:after="0"/>
        <w:ind w:left="0"/>
        <w:jc w:val="both"/>
      </w:pPr>
      <w:r>
        <w:rPr>
          <w:rFonts w:ascii="Times New Roman"/>
          <w:b w:val="false"/>
          <w:i w:val="false"/>
          <w:color w:val="000000"/>
          <w:sz w:val="28"/>
        </w:rPr>
        <w:t>
      граница избирательного участка: территория села Травянка Успенского сельского округа.</w:t>
      </w:r>
    </w:p>
    <w:bookmarkStart w:name="z16" w:id="13"/>
    <w:p>
      <w:pPr>
        <w:spacing w:after="0"/>
        <w:ind w:left="0"/>
        <w:jc w:val="left"/>
      </w:pPr>
      <w:r>
        <w:rPr>
          <w:rFonts w:ascii="Times New Roman"/>
          <w:b/>
          <w:i w:val="false"/>
          <w:color w:val="000000"/>
        </w:rPr>
        <w:t xml:space="preserve"> Избирательный участок № 418</w:t>
      </w:r>
    </w:p>
    <w:bookmarkEnd w:id="13"/>
    <w:bookmarkStart w:name="z17" w:id="14"/>
    <w:p>
      <w:pPr>
        <w:spacing w:after="0"/>
        <w:ind w:left="0"/>
        <w:jc w:val="both"/>
      </w:pPr>
      <w:r>
        <w:rPr>
          <w:rFonts w:ascii="Times New Roman"/>
          <w:b w:val="false"/>
          <w:i w:val="false"/>
          <w:color w:val="000000"/>
          <w:sz w:val="28"/>
        </w:rPr>
        <w:t>
      Центр избирательного участка: село Успенка, улица Қазыбек би, 68, здание коммунального государственного казенного предприятия "Детский эстетический центр "Балдырган" отдела образования Успенского района, управления образования Павлодарской области;</w:t>
      </w:r>
    </w:p>
    <w:bookmarkEnd w:id="14"/>
    <w:p>
      <w:pPr>
        <w:spacing w:after="0"/>
        <w:ind w:left="0"/>
        <w:jc w:val="both"/>
      </w:pPr>
      <w:r>
        <w:rPr>
          <w:rFonts w:ascii="Times New Roman"/>
          <w:b w:val="false"/>
          <w:i w:val="false"/>
          <w:color w:val="000000"/>
          <w:sz w:val="28"/>
        </w:rPr>
        <w:t>
      граница избирательного участка: улицы: Мәшhүр Жүсіп Көпеев 2, 4, 6, 8, 10, 12А,16, 18А, 20, 22, 24, 26, 28, 30, 32, 34, 36, 38, 40, 42, 44, 46, 48А, 48, 50, 52, 54, 56, 58, 60, 62; Степная 5, 6, 7, 8, 9, 10, 11, 12, 12Б, 12А, 13, 14, 15, 16, 17, 19, 22; Восточная 1М, 1Г, 1, 1Б, 1/1, 1/2, 2Б, 2А, 3, 4, 5, 6, 7, 8, 9, 10, 11, 12, 13, 14, 15, 16, 17, 19А, 19, 21; Гагарина 3, 5, 7, 9, 11, 12, 13, 14, 14/1, 14/2, 15, 16, 18А, 18, 19, 20, 21, 22, 23, 24, 25, 26, 27, 28, 29, 30, 30А, 31, 32, 33, 34, 35, 36/1, 36, 37, 38, 39, 39А, 40, 41, 42, 43, 44, 45, 46, 47; Бұқар жырау 1, 2, 3, 4, 5, 6, 7, 8, 9, 10, 11А, 12, 13, 14, 15, 16, 17, 18, 19, 20, 21, 22, 23, 24, 25, 26, 27, 28, 29, 30, 31, 32, 33, 34, 35, 36, 37, 38, 39, 40, 41, 42, 43, 44, 45, 46, 47, 48, 49, 50, 51, 53; Қазыбек би 6/1, 6А, 7, 8, 9, 10, 11, 11А, 12, 13, 14, 15, 16, 17, 18А, 18, 19, 20, 21, 22, 23, 24, 25, 26, 27, 28, 29, 29/1, 29/2, 30, 31, 32, 33, 35, 36, 37, 39, 41, 42, 43, 44, 45, 46, 47, 48, 49, 50, 51, 52, 53, 54, 55, 56, 57, 58, 59, 61, 63, 65, 67, 69; Некрасова 13, 13А, 15, 19, 19/1, 19/2, 20, 21, 22, 24, 25, 26, 27, 28, 29, 30, 30Б, 30А, 32, 34, 36, 38; Астана 13, 14, 15, 16А, 16, 16/1, 17, 17А, 17Б, 17В, 18, 19, 19/1, 19/2, 20, 21/1, 21/2, 21А, 21Б, 22, 23, 24, 25, 26, 27, 28; Геринга 11А, 12, 13, 14, 15, 16, 18, 18А, 19, 19А, 20, 21, 22, 24, 25, 25А, 26, 26А, 27, 28, 30, 33; Шевченко 13, 15, 18, 18А, 19, 19А, 20, 21, 22, 23, 24; 10 лет Независимости 11, 21, 23, 25; Новосельская; 1 мая; Целинная; Дружбы; Южная.</w:t>
      </w:r>
    </w:p>
    <w:bookmarkStart w:name="z18" w:id="15"/>
    <w:p>
      <w:pPr>
        <w:spacing w:after="0"/>
        <w:ind w:left="0"/>
        <w:jc w:val="left"/>
      </w:pPr>
      <w:r>
        <w:rPr>
          <w:rFonts w:ascii="Times New Roman"/>
          <w:b/>
          <w:i w:val="false"/>
          <w:color w:val="000000"/>
        </w:rPr>
        <w:t xml:space="preserve"> Избирательный участок № 419</w:t>
      </w:r>
    </w:p>
    <w:bookmarkEnd w:id="15"/>
    <w:bookmarkStart w:name="z19" w:id="16"/>
    <w:p>
      <w:pPr>
        <w:spacing w:after="0"/>
        <w:ind w:left="0"/>
        <w:jc w:val="both"/>
      </w:pPr>
      <w:r>
        <w:rPr>
          <w:rFonts w:ascii="Times New Roman"/>
          <w:b w:val="false"/>
          <w:i w:val="false"/>
          <w:color w:val="000000"/>
          <w:sz w:val="28"/>
        </w:rPr>
        <w:t>
      Центр избирательного участка: село Успенка улица Қазыбек би, 77, здание коммунального государственного учреждения "Централизованная библиотечная система Успенского района" отдела культуры. развития языков, физической культуры и спорта Успенского района, акимат Успенского района;</w:t>
      </w:r>
    </w:p>
    <w:bookmarkEnd w:id="16"/>
    <w:p>
      <w:pPr>
        <w:spacing w:after="0"/>
        <w:ind w:left="0"/>
        <w:jc w:val="both"/>
      </w:pPr>
      <w:r>
        <w:rPr>
          <w:rFonts w:ascii="Times New Roman"/>
          <w:b w:val="false"/>
          <w:i w:val="false"/>
          <w:color w:val="000000"/>
          <w:sz w:val="28"/>
        </w:rPr>
        <w:t>
      граница избирательного участка: улицы: Шевченко 1/1, 1/2, 1/3, 1/4, 1/5, 2, 3, 3А, 4/2, 4/1, 25, 25А, 27, 27А/1, 27/Б, 28, 29, 31, 32, 33А, 35, 36, 37, 38, 40, 42, 46, 48, 50, 52, 56, 58; 10 лет Независимости 1А, 2, 2А, 4, 6/1, 6/2, 8, 10, 18, 22, 24, 26, 29, 31, 36/1, 36/2; Чапаева 1, 1А, 1Б, 1В, 1Г, 3А, 3, 5, 7, 9, 9А, 11, 13, 15, 17, 19; Наукенова 2/1, 2/2, 3/1, 3/2, 4/1, 4/2, 5/1, 5/2, 8, 10, 12/1, 12/2, 14/1, 14/2, 16/1, 16/2, 18/1, 18/2, 20/1, 20/2, 22/1, 22/2, 24/1, 24/2, 26, 26/2, 28/1, 28/2, 28А, 28Б, 30А/1, 30А/2, 30Б/1, 30Б/2, 30/1, 30/2, 32/1, 32/2, 32Б, 34/1, 34/2, 34А/1, 34А/2, 36/1, 36/2, 36А/1, 36А/2, 36Б; Терешковой 1/1, 1/2, 3/1, 3/2, 4, 4А, 5/1, 5/2, 6/1, 6/2, 6/3, 6/4, 6/5, 6/6, 6/7, 6/8, 7/1, 7/2, 8, 9А, 10, 11, 12А, 13, 14, 15/2, 15/3, 15/4, 16А, 16, 17, 18, 19/1, 19/2, 20, 21/3, 21/4, 23, 24/1, 24/2, 24/3, 24/4, 24/5, 24/6, 24/7, 24/8, 25/1, 25/2, 25/3, 25/4, 25/5, 25/6, 25/7, 25/8, 25А/1, 25А/2, 25А/3, 25А/4, 27/3, 27/4, 27/5, 27/6, 27/7, 27/8, 29/1, 29/2, 29/3, 29/4, 29А/1, 29А/2, 29А/3, 29А/4, 33/3, 33/4, 33/5, 33/8, 35/1, 35/2, 37/1, 37/2, 40/1, 40/2, 40/3; Абая 47, 49, 51, 53, 55, 57, 59, 60, 61, 61А, 62, 63, 64, 65, 67, 68, 69, 70, 71, 72, 73, 74, 75, 75А, 76, 78, 80, 82, 84, 86, 88, 90, 94, 94/1, 94А, 96, 98; Милевского 60, 62/1, 62/2, 64, 68, 70, 71, 72, 73, 74, 75/1, 75/2, 77, 79, 81, 82, 83, 84, 85, 86, 87, 88, 89, 90/1, 90/2, 91, 92, 93, 94А, 94, 95/1, 95/2, 96, 97, 98, 99, 100, 101, 102, 103, 104, 105, 106, 107, 111, 113, 115, 117, 119, 121, 123, 125; Мәшhүр Жүсіп Көпеев 63/1, 63/2, 65, 66, 67/1, 67/2, 71, 73, 75, 76, 77, 78, 80, 82, 84, 85, 87/1, 87/2, 88, 89, 90, 91, 92, 93, 94, 95, 95А, 96, 97, 98, 100, 102, 104, 106, 108, 110, 112; Қазыбек би 78/1, 78/2, 79, 80, 83, 84А, 84, 86, 88, 91, 92, 93, 94, 95, 96, 97, 98, 99, 100, 101, 102, 105, 106, 107, 109, 110, 111, 112, 113, 114, 115, 116, 117, 118, 119, 121; Бұқар жырау 52, 54, 56, 58, 60, 60А/1, 60А/2, 62, 63, 64, 65, 66, 68; Гагарина 48, 49, 50, 51, 52, 53, 54, 55, 56, 57/1, 57/2, 58, 59, 60, 61, 62, 63, 65, 66, 67, 68, 69, 70, 71, 72, 73, 74А, 74, 75, 76, 77, 78, 79, 80, 82, 83, 84, 86, 90, 92, 94/1, 94/2, 96/1, 96/2, 97, 99, 101, 103, 106, 107, 109, 110, 111, 116, 118; Восточная 18, 18А, 18Б, 20, 22, 23, 23В, 24, 25А, 25Б, 25В, 25/2, 25/3, 25, 25/1, 27, 28, 29/1, 29/2, 29А, 29Б, 31, 32, 33, 34, 35, 37, 38, 39А, 41, 43, 45, 49, 51, 55, 57, 59, 61; Степная 24, 26, 28, 30, 40; Геринга 30А, 32А, 32/1, 32/2, 32/3, 32/4, 34/1, 34/2, 34/3, 34/4; Баюка; Семенченко; Яременко; Образцовка.</w:t>
      </w:r>
    </w:p>
    <w:bookmarkStart w:name="z20" w:id="17"/>
    <w:p>
      <w:pPr>
        <w:spacing w:after="0"/>
        <w:ind w:left="0"/>
        <w:jc w:val="left"/>
      </w:pPr>
      <w:r>
        <w:rPr>
          <w:rFonts w:ascii="Times New Roman"/>
          <w:b/>
          <w:i w:val="false"/>
          <w:color w:val="000000"/>
        </w:rPr>
        <w:t xml:space="preserve"> Избирательный участок № 421</w:t>
      </w:r>
    </w:p>
    <w:bookmarkEnd w:id="17"/>
    <w:bookmarkStart w:name="z21" w:id="18"/>
    <w:p>
      <w:pPr>
        <w:spacing w:after="0"/>
        <w:ind w:left="0"/>
        <w:jc w:val="both"/>
      </w:pPr>
      <w:r>
        <w:rPr>
          <w:rFonts w:ascii="Times New Roman"/>
          <w:b w:val="false"/>
          <w:i w:val="false"/>
          <w:color w:val="000000"/>
          <w:sz w:val="28"/>
        </w:rPr>
        <w:t>
      Центр избирательного участка: село Ольховка, улица Школьная, 18,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18"/>
    <w:p>
      <w:pPr>
        <w:spacing w:after="0"/>
        <w:ind w:left="0"/>
        <w:jc w:val="both"/>
      </w:pPr>
      <w:r>
        <w:rPr>
          <w:rFonts w:ascii="Times New Roman"/>
          <w:b w:val="false"/>
          <w:i w:val="false"/>
          <w:color w:val="000000"/>
          <w:sz w:val="28"/>
        </w:rPr>
        <w:t>
      граница избирательного участка: территория села Ольховка Ольгинского сельского округа.</w:t>
      </w:r>
    </w:p>
    <w:bookmarkStart w:name="z22" w:id="19"/>
    <w:p>
      <w:pPr>
        <w:spacing w:after="0"/>
        <w:ind w:left="0"/>
        <w:jc w:val="left"/>
      </w:pPr>
      <w:r>
        <w:rPr>
          <w:rFonts w:ascii="Times New Roman"/>
          <w:b/>
          <w:i w:val="false"/>
          <w:color w:val="000000"/>
        </w:rPr>
        <w:t xml:space="preserve"> Избирательный участок № 422</w:t>
      </w:r>
    </w:p>
    <w:bookmarkEnd w:id="19"/>
    <w:bookmarkStart w:name="z23" w:id="20"/>
    <w:p>
      <w:pPr>
        <w:spacing w:after="0"/>
        <w:ind w:left="0"/>
        <w:jc w:val="both"/>
      </w:pPr>
      <w:r>
        <w:rPr>
          <w:rFonts w:ascii="Times New Roman"/>
          <w:b w:val="false"/>
          <w:i w:val="false"/>
          <w:color w:val="000000"/>
          <w:sz w:val="28"/>
        </w:rPr>
        <w:t>
      Центр избирательного участка: село Қызылағаш, улица Энгельса, 1,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20"/>
    <w:p>
      <w:pPr>
        <w:spacing w:after="0"/>
        <w:ind w:left="0"/>
        <w:jc w:val="both"/>
      </w:pPr>
      <w:r>
        <w:rPr>
          <w:rFonts w:ascii="Times New Roman"/>
          <w:b w:val="false"/>
          <w:i w:val="false"/>
          <w:color w:val="000000"/>
          <w:sz w:val="28"/>
        </w:rPr>
        <w:t>
      граница избирательного участка: территория села Қызылағаш Ольгинского сельского округа.</w:t>
      </w:r>
    </w:p>
    <w:bookmarkStart w:name="z24" w:id="21"/>
    <w:p>
      <w:pPr>
        <w:spacing w:after="0"/>
        <w:ind w:left="0"/>
        <w:jc w:val="left"/>
      </w:pPr>
      <w:r>
        <w:rPr>
          <w:rFonts w:ascii="Times New Roman"/>
          <w:b/>
          <w:i w:val="false"/>
          <w:color w:val="000000"/>
        </w:rPr>
        <w:t xml:space="preserve"> Избирательный участок № 423</w:t>
      </w:r>
    </w:p>
    <w:bookmarkEnd w:id="21"/>
    <w:bookmarkStart w:name="z25" w:id="22"/>
    <w:p>
      <w:pPr>
        <w:spacing w:after="0"/>
        <w:ind w:left="0"/>
        <w:jc w:val="both"/>
      </w:pPr>
      <w:r>
        <w:rPr>
          <w:rFonts w:ascii="Times New Roman"/>
          <w:b w:val="false"/>
          <w:i w:val="false"/>
          <w:color w:val="000000"/>
          <w:sz w:val="28"/>
        </w:rPr>
        <w:t>
      Центр избирательного участка: село Тимирязево, улица Школьная, 2,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22"/>
    <w:p>
      <w:pPr>
        <w:spacing w:after="0"/>
        <w:ind w:left="0"/>
        <w:jc w:val="both"/>
      </w:pPr>
      <w:r>
        <w:rPr>
          <w:rFonts w:ascii="Times New Roman"/>
          <w:b w:val="false"/>
          <w:i w:val="false"/>
          <w:color w:val="000000"/>
          <w:sz w:val="28"/>
        </w:rPr>
        <w:t>
      граница избирательного участка: территория села Тимирязево Ольгинского сельского округа.</w:t>
      </w:r>
    </w:p>
    <w:bookmarkStart w:name="z26" w:id="23"/>
    <w:p>
      <w:pPr>
        <w:spacing w:after="0"/>
        <w:ind w:left="0"/>
        <w:jc w:val="left"/>
      </w:pPr>
      <w:r>
        <w:rPr>
          <w:rFonts w:ascii="Times New Roman"/>
          <w:b/>
          <w:i w:val="false"/>
          <w:color w:val="000000"/>
        </w:rPr>
        <w:t xml:space="preserve"> Избирательный участок № 424</w:t>
      </w:r>
    </w:p>
    <w:bookmarkEnd w:id="23"/>
    <w:bookmarkStart w:name="z27" w:id="24"/>
    <w:p>
      <w:pPr>
        <w:spacing w:after="0"/>
        <w:ind w:left="0"/>
        <w:jc w:val="both"/>
      </w:pPr>
      <w:r>
        <w:rPr>
          <w:rFonts w:ascii="Times New Roman"/>
          <w:b w:val="false"/>
          <w:i w:val="false"/>
          <w:color w:val="000000"/>
          <w:sz w:val="28"/>
        </w:rPr>
        <w:t>
      Центр избирательного участка: село Константиновка, улица Ленина, 38,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24"/>
    <w:p>
      <w:pPr>
        <w:spacing w:after="0"/>
        <w:ind w:left="0"/>
        <w:jc w:val="both"/>
      </w:pPr>
      <w:r>
        <w:rPr>
          <w:rFonts w:ascii="Times New Roman"/>
          <w:b w:val="false"/>
          <w:i w:val="false"/>
          <w:color w:val="000000"/>
          <w:sz w:val="28"/>
        </w:rPr>
        <w:t>
      граница избирательного участка: территория села Константиновка Равнопольского сельского округа.</w:t>
      </w:r>
    </w:p>
    <w:bookmarkStart w:name="z28" w:id="25"/>
    <w:p>
      <w:pPr>
        <w:spacing w:after="0"/>
        <w:ind w:left="0"/>
        <w:jc w:val="left"/>
      </w:pPr>
      <w:r>
        <w:rPr>
          <w:rFonts w:ascii="Times New Roman"/>
          <w:b/>
          <w:i w:val="false"/>
          <w:color w:val="000000"/>
        </w:rPr>
        <w:t xml:space="preserve"> Избирательный участок № 425</w:t>
      </w:r>
    </w:p>
    <w:bookmarkEnd w:id="25"/>
    <w:bookmarkStart w:name="z29" w:id="26"/>
    <w:p>
      <w:pPr>
        <w:spacing w:after="0"/>
        <w:ind w:left="0"/>
        <w:jc w:val="both"/>
      </w:pPr>
      <w:r>
        <w:rPr>
          <w:rFonts w:ascii="Times New Roman"/>
          <w:b w:val="false"/>
          <w:i w:val="false"/>
          <w:color w:val="000000"/>
          <w:sz w:val="28"/>
        </w:rPr>
        <w:t>
      Центр избирательного участка: село Равнополь, улица Ленина, 111, здание коммунального государственного учреждения "Равнопольская основная общеобразовательная школа" отдела образования Успенского района, управления образования Павлодарской области;</w:t>
      </w:r>
    </w:p>
    <w:bookmarkEnd w:id="26"/>
    <w:p>
      <w:pPr>
        <w:spacing w:after="0"/>
        <w:ind w:left="0"/>
        <w:jc w:val="both"/>
      </w:pPr>
      <w:r>
        <w:rPr>
          <w:rFonts w:ascii="Times New Roman"/>
          <w:b w:val="false"/>
          <w:i w:val="false"/>
          <w:color w:val="000000"/>
          <w:sz w:val="28"/>
        </w:rPr>
        <w:t>
      граница избирательного участка: территория села Равнополь Равнопольского сельского округа.</w:t>
      </w:r>
    </w:p>
    <w:bookmarkStart w:name="z30" w:id="27"/>
    <w:p>
      <w:pPr>
        <w:spacing w:after="0"/>
        <w:ind w:left="0"/>
        <w:jc w:val="left"/>
      </w:pPr>
      <w:r>
        <w:rPr>
          <w:rFonts w:ascii="Times New Roman"/>
          <w:b/>
          <w:i w:val="false"/>
          <w:color w:val="000000"/>
        </w:rPr>
        <w:t xml:space="preserve"> Избирательный участок № 426</w:t>
      </w:r>
    </w:p>
    <w:bookmarkEnd w:id="27"/>
    <w:bookmarkStart w:name="z31" w:id="28"/>
    <w:p>
      <w:pPr>
        <w:spacing w:after="0"/>
        <w:ind w:left="0"/>
        <w:jc w:val="both"/>
      </w:pPr>
      <w:r>
        <w:rPr>
          <w:rFonts w:ascii="Times New Roman"/>
          <w:b w:val="false"/>
          <w:i w:val="false"/>
          <w:color w:val="000000"/>
          <w:sz w:val="28"/>
        </w:rPr>
        <w:t>
      Центр избирательного участка: село Таволжан, улица Гагарина, 10,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28"/>
    <w:p>
      <w:pPr>
        <w:spacing w:after="0"/>
        <w:ind w:left="0"/>
        <w:jc w:val="both"/>
      </w:pPr>
      <w:r>
        <w:rPr>
          <w:rFonts w:ascii="Times New Roman"/>
          <w:b w:val="false"/>
          <w:i w:val="false"/>
          <w:color w:val="000000"/>
          <w:sz w:val="28"/>
        </w:rPr>
        <w:t>
      граница избирательного участка: территория села Таволжан Равнопольского сельского округа.</w:t>
      </w:r>
    </w:p>
    <w:bookmarkStart w:name="z32" w:id="29"/>
    <w:p>
      <w:pPr>
        <w:spacing w:after="0"/>
        <w:ind w:left="0"/>
        <w:jc w:val="left"/>
      </w:pPr>
      <w:r>
        <w:rPr>
          <w:rFonts w:ascii="Times New Roman"/>
          <w:b/>
          <w:i w:val="false"/>
          <w:color w:val="000000"/>
        </w:rPr>
        <w:t xml:space="preserve"> Избирательный участок № 427</w:t>
      </w:r>
    </w:p>
    <w:bookmarkEnd w:id="29"/>
    <w:bookmarkStart w:name="z33" w:id="30"/>
    <w:p>
      <w:pPr>
        <w:spacing w:after="0"/>
        <w:ind w:left="0"/>
        <w:jc w:val="both"/>
      </w:pPr>
      <w:r>
        <w:rPr>
          <w:rFonts w:ascii="Times New Roman"/>
          <w:b w:val="false"/>
          <w:i w:val="false"/>
          <w:color w:val="000000"/>
          <w:sz w:val="28"/>
        </w:rPr>
        <w:t>
      Центр избирательного участка: село Надаровка, улица Мира, 14,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30"/>
    <w:p>
      <w:pPr>
        <w:spacing w:after="0"/>
        <w:ind w:left="0"/>
        <w:jc w:val="both"/>
      </w:pPr>
      <w:r>
        <w:rPr>
          <w:rFonts w:ascii="Times New Roman"/>
          <w:b w:val="false"/>
          <w:i w:val="false"/>
          <w:color w:val="000000"/>
          <w:sz w:val="28"/>
        </w:rPr>
        <w:t>
      граница избирательного участка: территория села Надаровка Конырозекского сельского округа.</w:t>
      </w:r>
    </w:p>
    <w:bookmarkStart w:name="z34" w:id="31"/>
    <w:p>
      <w:pPr>
        <w:spacing w:after="0"/>
        <w:ind w:left="0"/>
        <w:jc w:val="left"/>
      </w:pPr>
      <w:r>
        <w:rPr>
          <w:rFonts w:ascii="Times New Roman"/>
          <w:b/>
          <w:i w:val="false"/>
          <w:color w:val="000000"/>
        </w:rPr>
        <w:t xml:space="preserve"> Избирательный участок № 428</w:t>
      </w:r>
    </w:p>
    <w:bookmarkEnd w:id="31"/>
    <w:bookmarkStart w:name="z35" w:id="32"/>
    <w:p>
      <w:pPr>
        <w:spacing w:after="0"/>
        <w:ind w:left="0"/>
        <w:jc w:val="both"/>
      </w:pPr>
      <w:r>
        <w:rPr>
          <w:rFonts w:ascii="Times New Roman"/>
          <w:b w:val="false"/>
          <w:i w:val="false"/>
          <w:color w:val="000000"/>
          <w:sz w:val="28"/>
        </w:rPr>
        <w:t>
      Центр избирательного участка: село Вознесенка, улица Победы, 40,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32"/>
    <w:p>
      <w:pPr>
        <w:spacing w:after="0"/>
        <w:ind w:left="0"/>
        <w:jc w:val="both"/>
      </w:pPr>
      <w:r>
        <w:rPr>
          <w:rFonts w:ascii="Times New Roman"/>
          <w:b w:val="false"/>
          <w:i w:val="false"/>
          <w:color w:val="000000"/>
          <w:sz w:val="28"/>
        </w:rPr>
        <w:t>
      граница избирательного участка: территория села Вознесенка Конырозекского сельского округа.</w:t>
      </w:r>
    </w:p>
    <w:bookmarkStart w:name="z36" w:id="33"/>
    <w:p>
      <w:pPr>
        <w:spacing w:after="0"/>
        <w:ind w:left="0"/>
        <w:jc w:val="left"/>
      </w:pPr>
      <w:r>
        <w:rPr>
          <w:rFonts w:ascii="Times New Roman"/>
          <w:b/>
          <w:i w:val="false"/>
          <w:color w:val="000000"/>
        </w:rPr>
        <w:t xml:space="preserve"> Избирательный участок № 429</w:t>
      </w:r>
    </w:p>
    <w:bookmarkEnd w:id="33"/>
    <w:bookmarkStart w:name="z37" w:id="34"/>
    <w:p>
      <w:pPr>
        <w:spacing w:after="0"/>
        <w:ind w:left="0"/>
        <w:jc w:val="both"/>
      </w:pPr>
      <w:r>
        <w:rPr>
          <w:rFonts w:ascii="Times New Roman"/>
          <w:b w:val="false"/>
          <w:i w:val="false"/>
          <w:color w:val="000000"/>
          <w:sz w:val="28"/>
        </w:rPr>
        <w:t>
      Центр избирательного участка: село Конырозек, улица Милевского, 35,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34"/>
    <w:p>
      <w:pPr>
        <w:spacing w:after="0"/>
        <w:ind w:left="0"/>
        <w:jc w:val="both"/>
      </w:pPr>
      <w:r>
        <w:rPr>
          <w:rFonts w:ascii="Times New Roman"/>
          <w:b w:val="false"/>
          <w:i w:val="false"/>
          <w:color w:val="000000"/>
          <w:sz w:val="28"/>
        </w:rPr>
        <w:t>
      граница избирательного участка: территория села Конырозек Конырозекского сельского округа.</w:t>
      </w:r>
    </w:p>
    <w:bookmarkStart w:name="z38" w:id="35"/>
    <w:p>
      <w:pPr>
        <w:spacing w:after="0"/>
        <w:ind w:left="0"/>
        <w:jc w:val="left"/>
      </w:pPr>
      <w:r>
        <w:rPr>
          <w:rFonts w:ascii="Times New Roman"/>
          <w:b/>
          <w:i w:val="false"/>
          <w:color w:val="000000"/>
        </w:rPr>
        <w:t xml:space="preserve"> Избирательный участок № 430</w:t>
      </w:r>
    </w:p>
    <w:bookmarkEnd w:id="35"/>
    <w:bookmarkStart w:name="z39" w:id="36"/>
    <w:p>
      <w:pPr>
        <w:spacing w:after="0"/>
        <w:ind w:left="0"/>
        <w:jc w:val="both"/>
      </w:pPr>
      <w:r>
        <w:rPr>
          <w:rFonts w:ascii="Times New Roman"/>
          <w:b w:val="false"/>
          <w:i w:val="false"/>
          <w:color w:val="000000"/>
          <w:sz w:val="28"/>
        </w:rPr>
        <w:t>
      Центр избирательного участка: село Дмитриевка, улица Отан, 1, здание коммунального государственного учреждения "Дмитриевская начальная общеобразовательная школа" отдела образования Успенского района, управления образования Павлодарской области;</w:t>
      </w:r>
    </w:p>
    <w:bookmarkEnd w:id="36"/>
    <w:p>
      <w:pPr>
        <w:spacing w:after="0"/>
        <w:ind w:left="0"/>
        <w:jc w:val="both"/>
      </w:pPr>
      <w:r>
        <w:rPr>
          <w:rFonts w:ascii="Times New Roman"/>
          <w:b w:val="false"/>
          <w:i w:val="false"/>
          <w:color w:val="000000"/>
          <w:sz w:val="28"/>
        </w:rPr>
        <w:t>
      граница избирательного участка: территория села Дмитриевка Конырозекского сельского округа.</w:t>
      </w:r>
    </w:p>
    <w:bookmarkStart w:name="z40" w:id="37"/>
    <w:p>
      <w:pPr>
        <w:spacing w:after="0"/>
        <w:ind w:left="0"/>
        <w:jc w:val="left"/>
      </w:pPr>
      <w:r>
        <w:rPr>
          <w:rFonts w:ascii="Times New Roman"/>
          <w:b/>
          <w:i w:val="false"/>
          <w:color w:val="000000"/>
        </w:rPr>
        <w:t xml:space="preserve"> Избирательный участок № 431</w:t>
      </w:r>
    </w:p>
    <w:bookmarkEnd w:id="37"/>
    <w:bookmarkStart w:name="z41" w:id="38"/>
    <w:p>
      <w:pPr>
        <w:spacing w:after="0"/>
        <w:ind w:left="0"/>
        <w:jc w:val="both"/>
      </w:pPr>
      <w:r>
        <w:rPr>
          <w:rFonts w:ascii="Times New Roman"/>
          <w:b w:val="false"/>
          <w:i w:val="false"/>
          <w:color w:val="000000"/>
          <w:sz w:val="28"/>
        </w:rPr>
        <w:t>
      Центр избирательного участка: село Новопокровка, улица Советов, 13Б,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38"/>
    <w:p>
      <w:pPr>
        <w:spacing w:after="0"/>
        <w:ind w:left="0"/>
        <w:jc w:val="both"/>
      </w:pPr>
      <w:r>
        <w:rPr>
          <w:rFonts w:ascii="Times New Roman"/>
          <w:b w:val="false"/>
          <w:i w:val="false"/>
          <w:color w:val="000000"/>
          <w:sz w:val="28"/>
        </w:rPr>
        <w:t>
      граница избирательного участка: территория села Новопокровка Новопокровского сельского округа.</w:t>
      </w:r>
    </w:p>
    <w:bookmarkStart w:name="z42" w:id="39"/>
    <w:p>
      <w:pPr>
        <w:spacing w:after="0"/>
        <w:ind w:left="0"/>
        <w:jc w:val="left"/>
      </w:pPr>
      <w:r>
        <w:rPr>
          <w:rFonts w:ascii="Times New Roman"/>
          <w:b/>
          <w:i w:val="false"/>
          <w:color w:val="000000"/>
        </w:rPr>
        <w:t xml:space="preserve"> Избирательный участок № 432</w:t>
      </w:r>
    </w:p>
    <w:bookmarkEnd w:id="39"/>
    <w:bookmarkStart w:name="z43" w:id="40"/>
    <w:p>
      <w:pPr>
        <w:spacing w:after="0"/>
        <w:ind w:left="0"/>
        <w:jc w:val="both"/>
      </w:pPr>
      <w:r>
        <w:rPr>
          <w:rFonts w:ascii="Times New Roman"/>
          <w:b w:val="false"/>
          <w:i w:val="false"/>
          <w:color w:val="000000"/>
          <w:sz w:val="28"/>
        </w:rPr>
        <w:t>
      Центр избирательного участка: село Галицкое, переулок Школьный, 11,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40"/>
    <w:p>
      <w:pPr>
        <w:spacing w:after="0"/>
        <w:ind w:left="0"/>
        <w:jc w:val="both"/>
      </w:pPr>
      <w:r>
        <w:rPr>
          <w:rFonts w:ascii="Times New Roman"/>
          <w:b w:val="false"/>
          <w:i w:val="false"/>
          <w:color w:val="000000"/>
          <w:sz w:val="28"/>
        </w:rPr>
        <w:t>
      граница избирательного участка: территория села Галицкое Новопокровского сельского округа.</w:t>
      </w:r>
    </w:p>
    <w:bookmarkStart w:name="z44" w:id="41"/>
    <w:p>
      <w:pPr>
        <w:spacing w:after="0"/>
        <w:ind w:left="0"/>
        <w:jc w:val="left"/>
      </w:pPr>
      <w:r>
        <w:rPr>
          <w:rFonts w:ascii="Times New Roman"/>
          <w:b/>
          <w:i w:val="false"/>
          <w:color w:val="000000"/>
        </w:rPr>
        <w:t xml:space="preserve"> Избирательный участок № 433</w:t>
      </w:r>
    </w:p>
    <w:bookmarkEnd w:id="41"/>
    <w:bookmarkStart w:name="z45" w:id="42"/>
    <w:p>
      <w:pPr>
        <w:spacing w:after="0"/>
        <w:ind w:left="0"/>
        <w:jc w:val="both"/>
      </w:pPr>
      <w:r>
        <w:rPr>
          <w:rFonts w:ascii="Times New Roman"/>
          <w:b w:val="false"/>
          <w:i w:val="false"/>
          <w:color w:val="000000"/>
          <w:sz w:val="28"/>
        </w:rPr>
        <w:t>
      Центр избирательного участка: село Успенка, улица Милевского, 65,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42"/>
    <w:p>
      <w:pPr>
        <w:spacing w:after="0"/>
        <w:ind w:left="0"/>
        <w:jc w:val="both"/>
      </w:pPr>
      <w:r>
        <w:rPr>
          <w:rFonts w:ascii="Times New Roman"/>
          <w:b w:val="false"/>
          <w:i w:val="false"/>
          <w:color w:val="000000"/>
          <w:sz w:val="28"/>
        </w:rPr>
        <w:t>
      граница избирательного участка: улицы: Мәшhүр Жүсіп Көпеев 1, 1А/1, 1А/2, 3, 5/1, 5/2, 5А, 7, 9/1, 9/2, 11/1, 11/2, 13/1, 13/2, 15, 17, 19, 21, 23, 25, 27, 29/1, 29/2, 31/1, 31/2, 33А, 33, 35, 37, 39, 41, 43, 47, 49, 51, 53, 55, 57, 59; 10 лет Независимости 3/1, 3/2, 5, 9; Абая 1Е, 1Г/1, 1Г/2, 1Б, 1А/1, 1А/2, 1/1, 1/2, 2А/1, 2А/2, 2Б/1, 2Б/2, 2В/1, 2В/2, 2/1, 2/2, 3/1, 3/2, 4, 4/1, 4/2, 5/1, 5/2, 6/1, 6/2, 7/1, 7/2, 8/1, 8/2, 9/1, 9/2, 10/1, 10/2, 11/1, 11/2, 12А, 12/1, 12/2, 13, 14/1, 14/2, 14А, 15/1, 15/2, 16/1, 16/2, 17/1, 17/2, 18/1, 18/2, 19/1, 19/2, 20/1, 20/2, 21/1, 21/2, 22/1, 22/2, 23, 24, 25, 26/1, 26/2, 27, 28/1, 28/2, 29/1, 29/2, 30/1, 30/2, 31/1, 31/2, 32/1, 32/2, 34, 35, 36, 37, 38, 39, 40, 41, 42, 43, 44, 45, 46, 48, 50, 52, 52А/1, 52А/2, 54/1, 54/2, 56, 58; Милевского 1, 2Б, 2, 3, 4, 5А, 5, 6, 6А, 7, 7А, 8А, 8, 8Б, 9, 10, 10А, 11А, 11, 12А, 13, 14, 15, 16, 16А, 17, 18, 19, 20А, 20Б, 21, 22, 23, 24А, 24, 25, 26, 27, 28, 29, 30, 31, 32, 33, 35, 36/1, 36, 37, 38, 39, 40, 41, 42, 43, 44, 45, 46, 47, 48, 49, 50, 51, 52, 53, 54, 55, 55А, 57, 58А, 59, 61, 63, 67; Терешковой 2/1, 2/2, 2А, 2Б, 2В, 2; Шевченко 5, 6, 7, 7/1, 7Б, 8, 8А, 9, 10, 11, 12, 14; Геринга 1А, 2А, 3/1, 3/2, 4, 4/1, 4/2, 5/1, 5/2, 5А, 6, 7Б, 8, 8А, 9А, 9, 10Б, 10А, 10, 11, 12; Астана 1, 2А, 2/1, 2/2, 2Б, 2В, 3/1, 3/2, 5, 6/1, 6/2, 7, 7А/1, 7А/2, 7Б, 8/1, 8/2, 8А, 8Б, 9, 10, 11, 12; Некрасова 3/1, 3/2, 5, 6/1, 6/2, 8/1, 8/2, 9/1, 9/2, 10/1, 10/2, 11/1, 11/2, 12/1, 12/2; Строительная; Энергетиков; Юбилейная.</w:t>
      </w:r>
    </w:p>
    <w:bookmarkStart w:name="z46" w:id="43"/>
    <w:p>
      <w:pPr>
        <w:spacing w:after="0"/>
        <w:ind w:left="0"/>
        <w:jc w:val="left"/>
      </w:pPr>
      <w:r>
        <w:rPr>
          <w:rFonts w:ascii="Times New Roman"/>
          <w:b/>
          <w:i w:val="false"/>
          <w:color w:val="000000"/>
        </w:rPr>
        <w:t xml:space="preserve"> Избирательный участок № 434</w:t>
      </w:r>
    </w:p>
    <w:bookmarkEnd w:id="43"/>
    <w:bookmarkStart w:name="z47" w:id="44"/>
    <w:p>
      <w:pPr>
        <w:spacing w:after="0"/>
        <w:ind w:left="0"/>
        <w:jc w:val="both"/>
      </w:pPr>
      <w:r>
        <w:rPr>
          <w:rFonts w:ascii="Times New Roman"/>
          <w:b w:val="false"/>
          <w:i w:val="false"/>
          <w:color w:val="000000"/>
          <w:sz w:val="28"/>
        </w:rPr>
        <w:t>
      Центр избирательного участка: село Успенка, улица Мира, 22, здание коммунального государственного казенного предприятия "Успенский аграрно-технический колледж" управления образования Павлодарской области, акимата Павлодарской области;</w:t>
      </w:r>
    </w:p>
    <w:bookmarkEnd w:id="44"/>
    <w:p>
      <w:pPr>
        <w:spacing w:after="0"/>
        <w:ind w:left="0"/>
        <w:jc w:val="both"/>
      </w:pPr>
      <w:r>
        <w:rPr>
          <w:rFonts w:ascii="Times New Roman"/>
          <w:b w:val="false"/>
          <w:i w:val="false"/>
          <w:color w:val="000000"/>
          <w:sz w:val="28"/>
        </w:rPr>
        <w:t>
      граница избирательного участка: улицы: Чапаева 2, 4, 6, 8, 10, 12, 14, 16, 18А, 18Б, 20, 20А, 20Б, 22, 24, 26, 28; Абая 93, 95, 97, 99, 100, 101/1, 101/2, 102, 103/1, 103/2, 104, 105/1, 105/2, 106, 108, 110, 112, 114, 116, 118, 120, 122, 124; Милевского 108, 110, 112, 114, 116, 120, 124, 127, 129, 131, 133, 135, 137, 139, 141, 143, 145, 147, 149, 151, 153, 155, 159; Қазыбек би 120, 122, 123, 124, 125, 126, 127А, 127, 128, 129, 130, 131, 132, 133, 134, 135, 136, 137, 138, 139, 140, 142, 143, 144, 145, 147, 149, 149А, 150, 151, 152, 153, 155, 156, 157, 158, 159, 160, 161, 164; Бұқар жырау 78, 79, 80, 81, 82, 83, 85, 86, 87, 89, 90, 90А, 91, 92, 93, 94, 95, 96, 97, 98А, 99, 100/1, 100/2, 100А, 101, 102, 103, 104, 105, 106, 107, 108, 109, 110, 111, 112, 113, 114, 115, 116; Гагарина 115, 117, 119, 120, 121, 122, 123, 124, 125, 126, 127, 128, 129, 130, 131, 132, 133, 134, 135, 136, 137, 139А, 139, 140/1, 140/2, 141/1, 141/2, 141А/1, 141А/2, 142, 143, 144, 145/1, 145/2, 146, 147, 149, 153; Восточная 63, 65, 67, 68, 69, 70, 71, 72/1, 72/2, 72А, 73, 74, 75, 76, 77, 78, 79, 80, 81, 82, 83, 84, 85, 86, 87, 88, 92; Степная 45, 46, 47, 48, 49, 50, 51, 52, 53, 54, 55, 56, 57, 58, 59, 60, 61, 62, 63, 64, 65, 66, 67, 68, 69, 70, 71, 72, 73; Наукенова 38, 40, 44, 46, 50, 52, 54, 56, 56А, 56Б, 58, 58А, 58Б, 60, 60А, 60Б; Мәшhүр Жүсіп Көпеев 99, 101, 103, 105, 107, 114, 116, 118, 120, 122, 122А, 124, 126; Мәншүк Мәметова; Мира; Крупской; Северная; Пушкина; Гоголя; Чехова.</w:t>
      </w:r>
    </w:p>
    <w:bookmarkStart w:name="z48" w:id="45"/>
    <w:p>
      <w:pPr>
        <w:spacing w:after="0"/>
        <w:ind w:left="0"/>
        <w:jc w:val="left"/>
      </w:pPr>
      <w:r>
        <w:rPr>
          <w:rFonts w:ascii="Times New Roman"/>
          <w:b/>
          <w:i w:val="false"/>
          <w:color w:val="000000"/>
        </w:rPr>
        <w:t xml:space="preserve"> Избирательный участок № 436</w:t>
      </w:r>
    </w:p>
    <w:bookmarkEnd w:id="45"/>
    <w:bookmarkStart w:name="z49" w:id="46"/>
    <w:p>
      <w:pPr>
        <w:spacing w:after="0"/>
        <w:ind w:left="0"/>
        <w:jc w:val="both"/>
      </w:pPr>
      <w:r>
        <w:rPr>
          <w:rFonts w:ascii="Times New Roman"/>
          <w:b w:val="false"/>
          <w:i w:val="false"/>
          <w:color w:val="000000"/>
          <w:sz w:val="28"/>
        </w:rPr>
        <w:t>
      Центр избирательного участка: село Ковалевка, улица Тәуелсіздік, 35,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46"/>
    <w:p>
      <w:pPr>
        <w:spacing w:after="0"/>
        <w:ind w:left="0"/>
        <w:jc w:val="both"/>
      </w:pPr>
      <w:r>
        <w:rPr>
          <w:rFonts w:ascii="Times New Roman"/>
          <w:b w:val="false"/>
          <w:i w:val="false"/>
          <w:color w:val="000000"/>
          <w:sz w:val="28"/>
        </w:rPr>
        <w:t>
      граница избирательного участка: территория села Ковалевка Козыкеткенского сельского округа.</w:t>
      </w:r>
    </w:p>
    <w:bookmarkStart w:name="z50" w:id="47"/>
    <w:p>
      <w:pPr>
        <w:spacing w:after="0"/>
        <w:ind w:left="0"/>
        <w:jc w:val="left"/>
      </w:pPr>
      <w:r>
        <w:rPr>
          <w:rFonts w:ascii="Times New Roman"/>
          <w:b/>
          <w:i w:val="false"/>
          <w:color w:val="000000"/>
        </w:rPr>
        <w:t xml:space="preserve"> Избирательный участок № 579</w:t>
      </w:r>
    </w:p>
    <w:bookmarkEnd w:id="47"/>
    <w:bookmarkStart w:name="z51" w:id="48"/>
    <w:p>
      <w:pPr>
        <w:spacing w:after="0"/>
        <w:ind w:left="0"/>
        <w:jc w:val="both"/>
      </w:pPr>
      <w:r>
        <w:rPr>
          <w:rFonts w:ascii="Times New Roman"/>
          <w:b w:val="false"/>
          <w:i w:val="false"/>
          <w:color w:val="000000"/>
          <w:sz w:val="28"/>
        </w:rPr>
        <w:t>
      Центр избирательного участка: село Белоусовка, улица Школьная, 10,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48"/>
    <w:p>
      <w:pPr>
        <w:spacing w:after="0"/>
        <w:ind w:left="0"/>
        <w:jc w:val="both"/>
      </w:pPr>
      <w:r>
        <w:rPr>
          <w:rFonts w:ascii="Times New Roman"/>
          <w:b w:val="false"/>
          <w:i w:val="false"/>
          <w:color w:val="000000"/>
          <w:sz w:val="28"/>
        </w:rPr>
        <w:t>
      граница избирательного участка: территория села Белоусовка Успенского сельского округа.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