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5990" w14:textId="3125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Успенского района от 11 января 2021 года № 2/1 "Об определении и утверждении мест размещения нестационарных торговых объектов на территории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4 декабря 2024 года № 289/12. Зарегистрировано в Департаменте юстиции Павлодарской области 12 декабря 2024 года № 7621-14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"Об определении и утверждении мест размещения нестационарных торговых объектов на территории Успенского района" от 11 января 2021 года № 2/1 (зарегистрировано в Реестре государственной регистрации нормативных правовых актов под № 7186)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и маршрутов размещения нестационарных торговых объектов на территории Успенского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Успенского района ПОСТАНОВЛЯЕТ:";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Определить и утвердить маршруты размещения нестационарных торговых объектов по Успенскому району согласно приложению к настоящему постановлению.";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по Успенскому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округ, село Успенка, улица Қазыбек би, напротив дома №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383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округ, село Успенка, улица Гагарина, слева от здания автостанции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Лозовский сельский округ, село Лозовое, улица Мира, напротив магазина "Елена"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округ, село Константиновка, улица Ленина, напротив дома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Ольгинский сельский округ, село Ольгино, улица Советов, напротив дома № 53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Козыкеткенский сельский округ, село Козыкеткен, улица Победы, напротив здания товарищества с ограниченной ответственностью "Белоцерковский"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округ, село Конырозек, улица Милевского, напротив здания коммунального государственного учреждения "Аппарат акима Конырозекского сельского округа"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Новопокровский сельский округ, село Галицкое, переулок Школьный, слева от магазинов "Центральный", индивидуального предпринимателя Ураскиной В.М.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55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места для нестационарных торговых объектов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