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f403" w14:textId="bc8f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8 января 2021 года № 289/86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Щербактинском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25 января 2024 года № 62/19. Зарегистрировано в Департаменте юстиции Павлодарской области 26 января 2024 года № 7462-14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Щербактинский районный маслихат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8 января 2021 года № 289/86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Щербактинском районе" (зарегистрировано в Реестре государственной регистрации нормативных правовых актов под № 7172)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цифры "400" заменить цифрами "800".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