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4aa1" w14:textId="b454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Щербактинскому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21 августа 2024 года № 89/29. Зарегистрировано в Департаменте юстиции Павлодарской области 22 августа 2024 года № 7583-14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на 2024 год по Щербактинскому району в местах размещения туристов, за исключением хостелов, гостевых домов, арендного жилья в размере 0 (ноль) процентов от стоимости пребывания.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