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8dc3" w14:textId="2b48d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Щербактинского района от 10 декабря 2020 года № 311/3 "Об определении и утверждении мест размещения нестационарных торговых объектов на территории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21 ноября 2024 года № 244/1. Зарегистрировано в Департаменте юстиции Павлодарской области 25 ноября 2024 года № 7615-14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"Об определении и утверждении мест размещения нестационарных торговых объектов на территории Щербактинского района" от 10 декабря 2020 года № 311/3 (зарегистрировано в Реестре государственной регистрации нормативных правовых актов под № 7092)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Правил внутренней торговли" от 27 марта 2015 года № 264 (зарегистрировано в Реестре государственной регистрации нормативных правовых актов № 11148), акимат Щербактинского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