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277f" w14:textId="13b2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акимата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26 апреля 2024 года № 2/279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постановления акимата города Алматы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4 февраля 2019 года № 1/76 "Об утверждении положения о коммунальном государственном учреждении "Управление спорта города Алматы"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спорта города Алматы",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 дополнить подпунктами 30-1), 30-2) и 30-3) следующего содержания: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"30-1) рассмотрение обращений физических и юридических лиц;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30-2) анализ обращений и выявление системных проблем, поднимаемых заявителями;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30-3) принятие участия в разработке проектно-сметной документации по строительству, реконструкции и сейсмоусилению социальных объектов, осуществляемых уполномоченным органом в сфере строительства города Алматы.";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4 февраля 2019 года №1/78 "Об утверждении Положения о коммунальном государственном учреждении "Управление городского планирования и урбанистики города Алматы" следующие изменение и дополнения: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городского планирования и урбанистики города Алматы", утвержденном указанным постановлением: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 16 подпунктами 22), 23) и 24) следующего содержания: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рассмотрение обращений физических и юридических лиц;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анализ обращений и выявление системных проблем, поднимаемых заявителями;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мониторинга вывесок, фасадов зданий, освещения городской среды, систем навигации, уличной мебели, ограждений на соблюдение требований дизайн-кода города Алматы.";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17 изложить в следующей редакции: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обращаться с иском в суд в порядке, установленном законодательством Республики Казахстан;";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4 февраля 2019 года №1/79 "Об утверждении Положения о коммунальном государственном учреждении "Управление земельных отношений города Алматы" следующее дополнение: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земельных отношений города Алматы", утвержденном указанным постановлением: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31) пункта 16 в следующей редакции: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анализ обращений и выявление системных проблем, поднимаемых заявителями.";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 4 февраля 2019 года № 1/81 "Об утверждении положения о коммунальном государственном учреждении "Управление городской мобильности города Алматы" следующие изменение и дополнения: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городской мобильности города Алматы", утвержденном указанным постановлением: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пункта 16 изложить в следующей редакции: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обеспечение безопасного функционирования, поддержания и улучшения существующей дорожной инфраструктуры путем выполнения мероприятий по устранению аварийно-опасных мест и участков магистральных дорог;";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дополнить подпунктами 78) и 79) следующего содержания: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"78) рассмотрение обращений физических и юридических лиц;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анализ обращений и выявление системных проблем, поднимаемых заявителями.";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находящийся в ведении Управления городской мобильности: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строкой, порядковый номер 3, следующего содержания: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Коммунальное государственное предприятие на праве хозяйственного ведения "Алматы паркинг" Управления городской мобильности.";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 4 февраля 2019 года № 1/88 "Об утверждении Положения о коммунальном государственном учреждении "Управление культуры города Алматы" следующие дополнения: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культуры города Алматы", утвержденном указанным постановлением: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 27-1), 27-2) и 27-3) следующего содержания: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рассмотрение обращений физических и юридических лиц;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анализ обращения и выявляет системные проблемы, поднимаемые заявителем;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27-3) принятие участия в разработке проектно-сметной документации по строительству, реконструкции и сейсмоусилению социальных объектов, осуществляемых уполномоченным органом в сфере строительства города Алматы.";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 20 сентября 2019 года №3/548 "Об утверждении положения о коммунальном государственном учреждении "Управление цифровизации города Алматы"" следующее дополнение: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цифровизации города Алматы", утвержденном указанным постановлением: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дополнить подпунктом 30-1) следующего содержания: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"30-1) анализ обращений и выявление системных проблем, поднимаемых заявителями.";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 1 июня 2022 года № 2/238 "Об утверждении Положения о коммунальном государственном учреждении "Управление общественного здравоохранения города Алматы" следующее дополнение: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общественного здравоохранения города Алматы", утвержденном указанным постановлением: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дополнить подпунктами 66) следующего содержания: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"66) принятие участия в разработке проектно-сметной документации по строительству, реконструкции и сейсмоусилению социальных объектов, осуществляемых уполномоченным органом в сфере строительства города Алматы.";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 1 июня 2022 года №2/240 "Об утверждении положения о коммунальном государственном учреждении "Управление энергетики и водоснабжения города Алматы" следующие дополнения: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энергетики и водоснабжения города Алматы", утвержденном указанным постановлением: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дополнить подпунктами 12-1) и 12-2) следующего содержания: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рассмотрение обращений физических и юридических лиц;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анализ обращений и выявление системных проблем, поднимаемых заявителями;";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1 июня 2022 года №2/241 "Об утверждении Положения о коммунальном государственном учреждении "Управление строительства города Алматы" следующие дополнения: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строительства города Алматы", утвержденном указанным постановлением: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дополнить подпунктами 18-1), 18-2) и 18-3) следующего содержания: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рассмотрение обращений физических и юридических лиц;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анализ обращений и выявление системных проблем, поднимаемых заявителями;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18-3) обеспечение участия отраслевых подразделений акимата города Алматы при разработке проектно-сметной документации, а также проведении строительно-монтажных работ по реконструкции, строительству и сейсмоусилению социальных объектов;";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1 июня 2022 года №2/242 "Об утверждении положения о коммунальном государственном учреждении "Управление молодежной политики города Алматы" следующее дополнение: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молодежной политики города Алматы", утвержденном указанным постановлением: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подпунктом 19-1) следующего содержания: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"19-1) анализ обращений и выявление системных проблем, поднимаемых заявителями;";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 1 июня 2022 года №2/243 "Об утверждении положения о коммунальном государственном учреждении "Управление общественного развития города Алматы" следующие дополнения: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общественного развития города Алматы", утвержденном указанным постановлением: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 5-1) и 5-2) следующего содержания: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рассмотрение обращений физических и юридических лиц;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анализ обращений и выявление системных проблем, поднимаемых заявителями;";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 1 июня 2022 года № 2/244 "Об утверждении Положения о коммунальном государственном учреждении "Управление экологии и окружающей среды" следующее дополнение: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экологии и окружающей среды", утвержденном указанным постановлением: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подпунктом 63-1) следующего содержания: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"63-1) анализ обращений и выявляет системные проблемы, поднимаемые заявителями;";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 1 июня 2022 года №2/245 "Об утверждении Положения о коммунальном государственном учреждении "Управление развития коммунальной инфраструктуры города Алматы" следующее дополнение: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развития коммунальной инфраструктуры города Алматы", утвержденном указанным постановлением: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подпунктом 2-1) следующего содержания: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анализ обращений и выявление системных проблем, поднимаемых заявителями;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"2-2) принятие участия в разработке проектно-сметной документации по строительству, реконструкции и сейсмоусилению социальных объектов, осуществляемых уполномоченным органом в сфере строительства города Алматы;";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 1 июня 2022 года №2/246 "О некоторых вопросах реорганизации коммунального государственного учреждения "Управление стратегии и бюджета города Алматы" следующие дополнения: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1: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финансов города Алматы", утвержденном указанным постановлением: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дополнить подпунктом 51) следующего содержания: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"51) анализ обращений и выявление системных проблем, поднимаемых заявителями.";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2: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экономики города Алматы", утвержденном указанным постановлением: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 15-18) и 15-19) следующего содержания: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"15-18) рассмотрение обращений физических и юридических лиц;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15-19) анализ обращений и выявление системных проблем, поднимаемых заявителями;";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 1 июня 2022 года № 2/247 "Об утверждении Положения о коммунальном государственном учреждении "Управление предпринимательства и инвестиций города Алматы" следующие изменения и дополнения: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предпринимательства и инвестиций города Алматы", утвержденном указанным постановлением: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12 изложить в следующей редакции: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развитие инфраструктуры предпринимательства (Индустриальной зоны, Специальной экономической зоны "Парк инновационных технологий" (далее-СЭЗ "ПИТ");";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12 изложить в следующей редакции: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диверсификация отраслей экономики и повышение емкости рынка, в том числе за счет развития креативных индустрий;";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8) и 9) пункта 12 изложить в следующей редакции: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создание креативных пространств в формате арт-центров, концертных площадок и многопрофильных культурных центров; 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9) повышение привлекательности города, интеграция, в мировое пространство через проведения и продвижения "инвент-брендов", продуктов креативных индустрий и событийных мероприятий;"; 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 и 7) пункта 14 изложить в следующей редакции: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осуществление контроля за своевременным запуском инвестиционных проектов на территории города Алматы;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осуществление приема заявок от субъектов предпринимательства для дальнейшего включения уполномоченным органом в Единую карту индустриализации;";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пунктами 56-1) и 56-2) следующего содержания: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"56-1) рассмотрение обращений физических и юридических лиц;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56-2) анализ обращений и выявление системных проблем, поднимаемых заявителями;";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пункта 18 исключить;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 1 июня 2022 года № 2/249 "О некоторых вопросах реорганизации коммунального государственного учреждения "Управление социального благосостояния города Алматы" следующее дополнение: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занятости и социальных программ города Алматы", утвержденном указанным постановлением: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подпунктом 41-1) следующего содержания: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"41-1) анализ обращений и выявление системных проблем, поднимаемых заявителями;";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от 24 августа 2022 года №3/414 "Об утверждении Положения о коммунальном государственном учреждении "Управление градостроительного контроля города Алматы" следующие дополнение: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коммунальном государственном учреждении "Управление градостроительного контроля города Алматы", утвержденном указанным постановлением: 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 26-1) следующего содержания: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анализ обращений и выявление системных проблем, поднимаемых заявителями;".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Управлениям спорта, городского планирования и урбанистики, земельных отношений, городской мобильности, культуры, цифровизации, общественного здравоохранения, энергетики и водоснабжения, строительства, молодежной политики, общественного развития, экологии и окружающей среды, развития коммунальной инфраструктуры, финансов, экономики, предпринимательства и инвестиций, занятости и социальных программ, градостроительного контроля города Алматы в установленном законодательством Республики Казахстан порядке обеспечить: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1)извещение органов юстиции города Алматы о внесенных изменениях и дополнениях в их Учредительные документы;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Алматы.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