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2ef" w14:textId="9982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августа 2024 года № 3/432.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2024-2025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3/432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на учебный год в соответствии с подушевым нормативным финансированием,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с особыми образовательными потребностями на учебный год в соответствии с подушевым нормативным финансированием,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мультимедийный̆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790047,58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790047,58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 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Туризм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435 635,79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