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c1a7" w14:textId="ac5c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субсидий на 1 тонну (килограмм, литр) удобрений, приобретенных у продавца удобрений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августа 2024 года № 3/450.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 пунктами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(зарегестрировано в Реестре государственной регистрации нормативных правовых актов № 20209), акимат города Алматы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(за исключением органических) и нормы субсидий на 1 тонну (килограмм, литр) удобрений, приобретенных у продавца удобрений на 2024 год, согласно приложению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города Алматы.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 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А. Сатыбалдиев</w:t>
            </w:r>
          </w:p>
        </w:tc>
      </w:tr>
    </w:tbl>
    <w:p>
      <w:pPr>
        <w:spacing w:after="0"/>
        <w:ind w:left="0"/>
        <w:jc w:val="both"/>
      </w:pPr>
      <w:bookmarkStart w:name="z13" w:id="5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 города Алматы А. Абдыкадыров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 города Алматы А. Жакибаев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отдела аппарата акима города Алматы Г. Мырзабекова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 № 3/450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(килограмм, литр) удобрений, приобретенных у продавца удобрений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удобрения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(Без НДС)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P2O5-15,3, Mo-15,3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N-12.P2O5-52.B-0.015.Mn-0.001.Zn-0.025. массовая доля свободных аминокислот 0,125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(марки модифицированное минеральное удобрение)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P2O5-52.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18:18:18+3MgO+MЭ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S-2.5, MgO-3, B-0.02, Cu-0.005, Mn-0.05, Zn-0.01, Fe-0.07, Mo-0.0064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6:14:35+2MgO+МЭ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N-46.2. B-0.015. Mn-0.001. Zn-0.025. массовая доля свободных аминокислот 0,125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2*10^5, КОЕ/г.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NH4-8.6.NO3-4.4, P2O5-40, K2O-13, B-0,025, Cu-0.01, Fe-0,07, Mn-0,04, Zn-0,025, Mo-0,004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марки KMg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марки NPS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 + S-10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N-16.P2O5-16.K2O-16.B-0.015.Mn-0.001.Zn-0.025.массовая доля свободных аминокислот 0,125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N-27.P2O5-6.K2O-6.S-2.6.B-0.02. Cu-0.03. Mn-0.03.Zn-0.06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N-27.P2O5-6.K2O-6.S-2.6.Zn-0.21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 subtilis Ч-13-5*10^4КОЕ/г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Ч-13-2,5*10^5, КОЕ/г.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BORTRAC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S-22,8, N-15,2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P2O5-26%, Zn-27,5%, Ca-16,9%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марки: Удобрение азотно-фосфорно-калийное серосодержащее марки: NPК(S) 13-17-17(6)+0,15В+0,6Zn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B-0,02, Fe-0,1, Mn-0,1, Cu-0,01, Zn-0,01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13-40-13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Terra-Sorb foliar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B 45%+ BMZ(aa)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K2O-45.MgO-2.B-0.015.Mn-0.001.Zn-0.025. массовая доля свободных аминокислот 0,125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Ч-13-5*10^4КОЕ/г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А-60%+BMZ(aa)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K2O-60.B-0.015.Mn-0.001.Zn-0.025. массовая доля свободных аминокислот 0,125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