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73a9" w14:textId="7947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техническим и профессиональным, послесредним образованием на 2024-2028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31 октября 2024 года № 4/583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детей, утвержденными приказом Министра просвещения Республики Казахстан от 27 августа 2022 года № 381, акимат города Алматы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в организациях технического и профессионального, послесреднего образования государственный образовательный заказ на подготовку кадров с техническим и профессиональным, послесредним образованием на 2024-2028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города Алматы"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Алматы после его официального опубликования;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Досаев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4/583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государственного образовательного заказа на подготовку кадров с техническим и профессиональным, послесредним образованием в организациях образования, реализующих образовательные программы технического и профессионального, послесреднего образования на 2024-2028 учебные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образования, реализующей образовательные программы ТиППО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Типо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подготовки одного специалиста в соответствии с подушевым наормативом финансирования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Каз.яз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Рус.яз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Каз.яз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Рус.яз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"Алматинский технологический колледж" Управления образования г.Алматы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колледж моды и сферы обслуживания" Управления образования г. 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"Колледж принтмедия технологий"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г. 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07151000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полиграфического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многопрофильный колледж" Управления образования города 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холодильно-компрессорных машин и установок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автомеханический колледж"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"Колледж архитектуры, дизайна и инженерии" Управления образования г.Алматы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02140100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07130200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07150500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07310400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"Алматинский колледж технологий и флористики" Управления образования г.Алматы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 – парковое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"Алматинский колледж телекоммуникаций и машиностроения" Управления образования г.Алматы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0713100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07141000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связь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07150100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10410300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"Алматинский строительно-технический колледж" Управления образования г.Алматы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"Алматинский электромеханический колледж" Управления образования г.Алматы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07130700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07130500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07140100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автоматизированных систем производства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технологий" Управления образования г.Алматы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государственный бизнес колледж"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"Алматинский колледж сервиса и технологий" Управления образования г.Алматы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"Алматинский колледж энерегетики и электронных технологий" Управления образования г.Алматы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"Возобновляемая энергетика"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"Алматинский колледж автомобильной и модной индустрии" Управления образования г.Алматы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"Техническое обслуживание, ремонт и эксплуатация автомобильного транспорта"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"Эксплуатация и техническое обслуживание радиоэлектронного транспортного оборудования(по видам транспорта)"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"Швейное производство и моделирование одежды"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перевозок и управление движением на автомобильном транспорте"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"Алматинский гуманитарно-педагогический колледж №2" Управления образования г.Алматы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"Колледж индустрии туризма и гостеприимства"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10130200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казахский государственный гуманитарно-педагогический колледж №1"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"Алматинский колледж транспорта и комму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никаций" Управления образования г.Алматы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управление движением на железнодорожном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техническое обслуживание тягового подвижного 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управление движением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железнодорожном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"Логистика (по отраслям)"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"ALMATY POLYTECHNIC COLLEGE"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г.Алматы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06120200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06130100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"Высший медицинский колледж" Управления общественного здравоохранения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"Специализированная школа-интернат-колледж для одаренных в спорте детей" Управления спорта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"Физическая культура и спорт"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"Колледж медресе Абу Ханифа"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колледж строительства и менеджмента"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финансово-экономический колледж" Управления образования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технико-экономический колледж путей сообщения"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04130200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"Диджитал колледж"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"Евразийский аграрный колледж"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"Евразийский технико-экономический колледж"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"Алматинский автомобильно-дорожный колледж"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07161300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10410300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АУЭС при НАО "Алматинский университет энергетики и связи имени Гумарбека Даукеева"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автоматизированных систем производства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КАЗГАСА"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02110300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02120200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07150500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Академия Дизайна и Технологии "Сымбат"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02110300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02120100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10120100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07230100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Казахского национального университета имени аль-Фараби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"Международный казахско-китайский языковой колледж"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технико-экономический колледж связи"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"Алматинский колледж железнодорожного транспорта"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07140700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07160500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07160600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железнодорожном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Учреждение образования "Каспийский общественный университет"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колледж "Престиж"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04140100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06130100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"Центральноазиатский технико-экономический колледж"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встраиваемые системы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колледж бизнеса и коммуникаций"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технический колледж г.Алматы"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колледж "КазНур"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профессионального образования в составе НАО "Казахский национальный женский педагогический университет"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"Экономический колледж университета Нархоз" Управления образования г.Алматы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Некоммерчемкое частное учреждение "Алматинский технолгическо-финансовый и инновационно-технический колледж"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10130300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"Педагогический колледж ALT"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колледж академии логистики и транспорта"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вагонов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рефрижераторного подвижного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железных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тягового подвижного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железных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электротехнических систем железных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движением на железнодорожном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технолого-экономический колледж"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безалкогольных и спиртных напитков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"Колледж "Әділет"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областям применения)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Международного инженерно-технологического университета"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макаронное и кондитерское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безалкогольных и спиртных напитков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электроника и телекоммуникации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 и сертификация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06130100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"Многопрофильный колледж UIB"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колледж АО "Академия Гражданской Авиации"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наземного авиационного радиоэлектронного оборудования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07161000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воздушного судна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10410100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воздушных перевозок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"Высший Медико Стоматологический колледж профессора Рузуддинова"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382 595,00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УОЗ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высший медицинский колледж"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382 595,00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УОЗ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отвественностью "Интердент" Высший медицинский колледж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382 595,00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382 595,00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отвественностью "Республиканский высший медицинский колледж" г.Алматы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382 595,00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382 595,00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382 595,00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отвественностью "Организация образования колледж "Перспектива"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макаронное и кондитерское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"Высший казахско-турецкий гуманитарно-технологический колледж"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преподования языка и литературы основного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отвественностью "Высший медицинский колледж Эмили"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382 595,00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УОЗ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"Профессиональная школа №02"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445 475,77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402 223,77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"KSPH" при ТОО Казахстанский Медицинский Университет "ВШОЗ"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382 595,00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УОЗ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