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c463" w14:textId="8a1c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 в городе Алматы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ноября 2024 года № 4/590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приказом Министра сельского хозяйства Республики Казахстан от 26 ноября 2014 года № 3-2/615,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закупаемой сельскохозяйственной продукции в городе Алматы на 2024 год.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действующим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4/590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 в городе Алматы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перерасчете на сырье,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