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8008" w14:textId="c4b8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18 октября 2021 года № 4/515 "Об утверждении норматива субсидий закупаемой сельскохозяйственной продукции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октября 2024 года № 4/558. Зарегистрировано в Департаменте юстиции города Алматы 16 октября 2024 года № 1792-02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Алматы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октября 2021 года № 4/515 "Об утверждении норматива субсидий закупаемой сельскохозяйственной продукции в городе Алматы" (зарегистрировано в Реестре государственной регистрации нормативных правовых актов за № 24875).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действующим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