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9f2f" w14:textId="b229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Алатауского района города Алматы от 15 октября 2019 года № 2 "Об образовании избирательных участков по Алатаускому району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Алатауского района города Алматы от 29 марта 2024 года № 1. Зарегистрировано в Департаменте юстиции города Алматы 29 марта 2024 года № 1762-02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Алатауского района города Алматы от 15 октября 2019 года № 2 "Об образовании избирательных участков по Алатаускому району города Алматы" (зарегистрированное в Реестре государственной регистрации нормативных правовых актов за № 1591)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изменить границы избирательных участков № 7, 8, 20, 28, 31, 33, 37, 485, 525, 528, 529, 569, 570, 572, 588, 590, 618, 620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Алатауского района города Алматы"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Алатауского района города Алматы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Алатауского района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Алатауского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 избирательная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города Алматы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Алатауского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Айгерим - 1, улица Бенберина, 52, Коммунальное государственное учреждение "Общеобразовательная школа № 149".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улицы Саги Ашимова микрорайона Айгерим – 1 и улицы Алматинская микрорайона Айгерим – 1 в юго – западном направлении по улице Саги Ашимова до дома № 171/1 улицы Саги Ашимова микрорайона Айгерим – 1. От дома № 171/1 улицы Саги Ашимова микрорайона Айгерим – 1 в северном направлении до улицы Наби микрорайона Айгерим – 1. По улице Наби микрорайона Айгерим – 1 в западном направлении до реки Карасу. По руслу реки Карасу в северном направлении до улицы Уркер микрорайона Айгерим – 2. По улице Уркер микрорайона Айгерим – 2 в восточном направлении до улицы Мамытова микрорайона Айгерим – 2. По улице Мамытова микрорайона Айгерим – 2 в южном направлении до улицы Назар микрорайона Айгерим – 1. По улице Назар микрорайона Айгерим – 1 в восточном направлении до улицы Молдагуловой микрорайона Айгерим – 1. По улице Молдагуловой микрорайона Айгерим – 1 в северном направлении до улицы Майлина микрорайона Айгерим – 1. По улице Майлина микрорайона Айгерим – 1 в восточном направлении до дома № 83 улицы Бенберина микрорайона Айгерим – 1. От дома № 83 улицы Бенберина микрорайона Айгерим – 1 в восточном направлении до улицы Саги Ашимова микрорайона Айгерим – 1. По улице Саги Ашимова микрорайона Айгерим – 1 в южном направлении до улицы Набережная микрорайона Айгерим – 1. По улице Набережная микрорайона Айгерим – 1 в юго - восточном направлении до дома № 17 улицы Ырысты микрорайона Самгау. От дома № 17 улицы Ырысты микрорайона Самгау в западном направлении до дома № 4 улицы Тепличная микрорайона Айгерим – 1. От дома № 4 улицы Тепличная микрорайона Айгерим – 1 в юго - западном направлении до пересечения улицы Саги Ашимова микрорайона Айгерим – 1 и улицы Алматинская микрорайона Айгерим –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Самгау, улица Кокорай, 66, Коммунальное государственное учреждение "Общеобразовательная школа № 41".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улицы Аксу микрорайона Туркестан и дома № 50 улицы Кокорай микрорайона Самгау по улице Аксу микрорайона Туркестан в северо – западном направлении до улицы Аубакирова микрорайона Шанырак – 2. По улице Аубакирова микрорайона Шанырак – 2 в восточном направлении до улицы МТФ – 1 микрорайона Айгерим – 1. По улице МТФ – 1 микрорайона Айгерим – 1 до дома № 17Б улицы МТФ – 1 микрорайона Айгерим – 1. От дома № 17Б улицы МТФ – 1 микрорайона Айгерим – 1 в восточном направлении до дома № 55 улицы Жас Казак микрорайона Шанырак – 1. От дома № 55 улицы Жас Казак микрорайона Шанырак – 1 в северном направлении до дома № 65 улицы Когалы микрорайона Шанырак – 1. От дома № 65 улицы Когалы микрорайона Шанырак – 1 в восточном направлении до улицы Ашекеева микрорайона Шанырак – 1. По улице Ашекеева микрорайона Шанырак – 1 в восточном направлении до улицы Утемисова микрорайона Шанырак – 1. По улице Утемисова микрорайона Шанырак – 1 в южном направлении до дома № 21 улицы Утемисова микрорайона Шанырак – 1. От дома № 21 улицы Утемисова микрорайона Шанырак – 1 в восточном направлении до реки Большая Алматинка. По руслу реки Большая Алматинка до дома № 11 улицы Утемисова микрорайона Шанырак – 1. От дома № 11 улицы Утемисова микрорайона Шанырак – 1 до улицы Кокорай микрорайона Самгау. По улице Кокорай микрорайона Самгау в южном направлении до дома № 18А улицы Кокорай микрорайона Самгау. От дома № 18А улицы Кокорай микрорайона Самгау в западном направлении до дома № 43 улицы Кокорай микрорайона Самгау. От дома № 43 улицы Кокорай микрорайона Самгау в северном направлении до дома № 50 улицы Кокорай микрорайона Самгау. От дома № 50 улицы Кокорай микрорайона Самгау в западном направлении до улицы Аксу микрорайона Туркестан.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Шанырак - 2, улица Жанкожа батыра, 134, Коммунальное государственное учреждение "Общеобразовательная школа № 26".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реки Джигитовка и улицы Билге Каган микрорайона Шанырак - 2 по улице Билге Каган микрорайона Шанырак - 2 в восточном направлении до улицы Рахимова микрорайона Шанырак – 2. По улице Рахимова микрорайона Шанырак – 2 до дома № 52 улицы МТФ – 1 микрорайона Айгерим – 1. От дома № 52 улицы МТФ – 1 микрорайона Айгерим – 1 по улице МТФ – 1 микрорайона Айгерим – 1в южном направлении до улицы Азаттык микрорайона Айгерим – 1. По улице Азаттык микрорайона Айгерим – 1 до улицы Аубакирова микрорайона Айгерим – 1. По улице Аубакирова микрорайона Айгерим – 1 в северо – западном направлении до дома № 24 улицы Аубакирова микрорайона Айгерим – 1. От дома № 24 улицы Аубакирова микрорайона Айгерим – 1 западном направлении до реки Джигитовка. По руслу реки Джигитовка в северном направлении до улицы Билге Каган микрорайона Шанырак –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Зердели, 1/65, Коммунальное государственное учреждение "Общеобразовательная школа № 182".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Дарабоз, многоэтажные дома № 69, 71, 73, 75, 77. Микрорайон Акбулак, улица Касыма Шарипова, многоэтажные дома № 206/2, 206/3, 206/6, 206/7, 206/8, 206/9. Микрорайон Зердели, многоэтажные дома № 1, 2, 2А, 3, 4, 5, 6, 7, 8, 9, 10, 11, 12, 13, 14, 15, 19, 20, 23, 27, 30, 33, 34, 36, 37, 38, 39, 45, 46, 47, 48, 49, 50, 51, 52, 53, 54.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Самгау, улица Кокорай, 14, Коммунальное государственное учреждение филиал "Общеобразовательная школа № 41".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дома № 57 улицы Кокорай микрорайона Самгау в южном направлении до дома № 43 улицы Кокорай микрорайона Самгау. От дома № 43 улицы Кокорай микрорайона Самгау до дома № 18А улицы Кокорай микрорайона Самгау. От дома № 18А улицы Кокорай микрорайона Самгау в северо – восточном направлении до дома № 34 улицы Кокорай микрорайона Самгау. От дома № 34 улицы Кокорай микрорайона Самгау в восточном направлении до реки Большая Алматинка. По руслу реки Большая Алматинка в северном направлении до дома № 60/8 улицы Аршалы микрорайона Самгау. От дома № 60/8 улицы Аршалы микрорайона Самгау в юго – восточном направлении до реки Теренкара. По руслу реки Теренкара в южном направлении до проспекта Рыскулова. По проспекту Рыскулова в западном направлении до дома № 103 проспекта Рыскулова. От дома № 103 проспекта Рыскулова до дома № 57 улицы Кокорай микрорайона Самгау.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Шанырак - 2, улица Жанкожа батыра, 134, Коммунальное государственное учреждение "Общеобразовательная школа № 26".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реки Джигитовка и улицы Балдырган микрорайона Шанырак - 2 в восточном направлении до улицы Рахимова микрорайона Шанырак – 2. По улице Рахимова микрорайона Шанырак – 2 в южном направлении до улицы Сарыжаз микрорайона Шанырак – 2. По улице Сарыжаз микрорайона Шанырак – 2 в восточном направлении до улицы Искакова микрорайона Шанырак – 2. По улице Искакова микрорайона Шанырак – 2 в южном направлении до улицы Жылысай микрорайона Шанырак – 2. По улице Жылысай микрорайона Шанырак – 2 в западном направлении до улицы Рахимова микрорайона Шанырак – 2. По улице Рахимова микрорайона Шанырак – 2 в южном направлении до улицы Билге Каган микрорайона Шанырак – 2. По улице Билге Каган микрорайона Шанырак – 2 в западном направлении до реки Джигитовка. По руслу реки Джигитовка в северном направлении до улицы Балдырган микрорайона Шанырак –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Акбулак, улица Суатколь, 41, Коммунальное государственное учреждение "Специализированный лицей № 178".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улицы Момышулы и проспекта Райымбека по проспекту Райымбека в северном направлении до улицы Батталовой микрорайона Акбулак. По улице Батталовой микрорайона Акбулак в западном направлении до улицы Суатколь микрорайона Акбулак. По улице Суатколь микрорайона Акбулак в северном направлении до проспекта Рыскулова. По проспекту Рыскулова в восточном направлении до улицы Момышулы. По улице Момышулы в южном направлении до проспекта Райымбека.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Алгабас, улица Алдияра, 16, Коммунальное государственное учреждение "Общеобразовательная школа № 185".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от пересечения улицы Алдияра микрорайона Алгабас и улицы Таусогар микрорайона Теректы по улицы Алдияра микрорайона Алгабас в восточном направлении до улицы Онгарсыновой микрорайона Алгабас. По улице Онгарсыновой микрорайона Алгабас в южном направлении до дома № 189/1 улицы Онгарсыновой микрорайона Алгабас. От дома № 189/1 улицы Онгарсыновой микрорайона Алгабас в западном направлении до улицы Орталык микрорайона Теректы. По улице Орталык микрорайона Теректы в северо – западном направлении до улицы Шарайна микрорайона Теректы. По улице Шарайна микрорайона Теректы в северо – восточном направлении до улицы Таусогар микрорайона Теректы. По улице Таусогар микрорайона Теректы в северном направлении до улицы Алдияра микрорайона Алгабас.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Айгерим - 1, улица Бенберина, 52/1, Коммунальное государственное учреждение "Общеобразовательная школа № 171".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дома № 60 улицы Байконырова микрорайона Акбулак в северном направлении до дома № 93 улицы Байконырова микрорайона Акбулак. От дома № 93 улицы Байконырова микрорайона Акбулак в западном направлении до улицы Нурмаханова микрорайона Акбулак. По улице Нурмаханова микрорайона Акбулак в западном направлении до дома № 66 улицы Сергазина микрорайона Акбулак. От дома № 66 улицы Сергазина микрорайона Акбулак в северном направлении до дома № 70 улицы Аханова микрорайона Акбулак. От дома № 70 улицы Аханова микрорайона Акбулак в северо - восточном напралении до дома № 46 улицы Жандилдина микрорайона Акбулак. От дома № 46 улицы Жандилдина микрорайона Акбулак в северо - восточном напралении до дома № 46/2 улицы Шугыла микрорайона Айгерим – 2. От дома № 46/2 улицы Шугыла микрорайона Айгерим – 2 в северном направлении по руслу реки Боралдай до дома № 54А улицы Карашыганак микрорайона Айгерим – 2. От дома № 54А улицы Карашыганак микрорайона Айгерим – 2 в восточном направлении до улицы Байтенева микрорайона Айгерим – 2. По улице Байтенева микрорайона Айгерим – 2 в южном направлении до улицы Уркер микрорайона Айгерим – 2. По улице Уркер микрорайона Айгерим – 2 в западном направлении до реки Карасу. По руслу реки Карасу в южном направлении до дома № 18 улицы Томанова микрорайона Акбулак. От дома № 18 улицы Томанова микрорайона Акбулак в западном направлении до дома № 60 улицы Байконырова микрорайона Акбулак.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Алгабас, улица Алдияр, 16, Коммунальное государственное учреждение "Общеобразовательная школа № 185".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улицы Оракты батыра микрорайона Алгабас и улицы Бойтумар микрорайона Алгабас по улице Бойтумар микрорайона Алгабас в северном направлении до улицы Жагалтай микрорайона Теректы. По улице Жагалтай микрорайона Теректы в западном направлении до дома № 22/1 улицы Естемесова микрорайона Алгабас. От дома № 22/1 улицы Естемесова микрорайона Алгабас до дома № 35А улицы Естемесова микрорайона Алгабас. От дома № 35А улицы Естемесова микрорайона Алгабас до улицы Кетбуга микрорайона Алгабас. По улице Кетбуга микрорайона Алгабас в юго – восточном направлении до улицы Акниет микрорайона Алгабас. По улице Акниет микрорайона Алгабас в восточном направлении до улицы Оракты батыра микрорайона Алгабас. По улице Оракты батыра микрорайона Алгабас в южном направлении до улицы Бойтумар микрорайона Алгабас.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Акбулак, улица Чуланова, 159, Коммунальное государственное учреждение "Государственный архив города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улицы Момышулы и улицы Байтерекова микрорайона Акбулак по улице Момышулы в западном направлении до дома № 51 улицы Байтерекова микрорайона Акбулак. От дома № 51 улицы Байтерекова микрорайона Акбулак в восточном направлении до улицы Сергазина микрорайона Акбулак. По улице Сергазина микрорайона Акбулак в западном направлении до улицы Нурмаханова микрорайона Акбулак. По улице Нурмаханова микрорайона Акбулак в восточном направлении до улицы Байконыр микрорайона Акбулак. По улице Байконыр микрорайона Акбулак в южном направлении до дома № 61 улицы Байконыр микрорайона Акбулак. От дома № 61 улицы Байконыр микрорайона Акбулак в западном направлении до улицы Шарипова микрорайона Акбулак. По улице Шарипова микрорайона Акбулак в западном направлении до дома № 89 улицы Шамелова микрорайона Акбулак. От дома № 89 улицы Шамелова микрорайона Акбулак в северном направлении до дома № 2А улицы Аханова микрорайона Акбулак. От дома № 2А улицы Аханова микрорайона Акбулак в западном направлении по улице Егиндыбулак до улицы Сергазина микрорайона Акбулак.По улице Сергазина микрорайона Акбулак в южном направлении до улицы Байтерекова микрорайона Акбулак. По улице Байтерекова микрорайона Акбулак в западном направлении до улицы Момышулы.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Нуркент, 12, Коммунальное государственное учреждение "Школа - гимназия № 201".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Нуркент, многоэтажные дома № 12, 13, 64, 65, 66, 67, 68, 69, 71, 72, 73, 74, 75, 76, 78, 79, 80, 81, 82, 83.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Нуркент, 12, Коммунальное государственное учреждение "Школа - гимназия № 201".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Нуркент, многоэтажные дома № 5А, 6, 10, 34, 35, 36, 37, 39, 40, 41, 42, 43, 44, 45, 46, 47, 48, 49, 50, 51, 52, 57, 62, 63, 84, 85.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Акбулак, улица Суатколь, 41, Коммунальное государственное учреждение "Специализированный лицей № 178".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от пересечения реки Каргалинка и проспекта Рыскулова по проспекту Рыскулова в восточном направлении до улицы Суатколь микрорайона Акбулак. По улице Суатколь микрорайона Акбулак в южном направлении до улицы Батталовой микрорайона Акбулак. По улице Батталовой микрорайона Акбулак в восточном направлении до дома № 18 улицы Батталовой микрорайона Акбулак. От дома № 18 улицы Батталовой микрорайона Акбулак до дома № 20 микрорайона Аккент. От дома № 20 микрорайона Аккент в западном направлении до дома № 25 микрорайона Аккент. От дома № 25 микрорайона Аккент в северном направлении до улицы Болтекулы микрорайона Акбулак. По улице Болтекулы микрорайона Акбулак в западном направлении до реки Каргалинка. По руслу реки Каргалинка в северном направлении до проспекта Рыскулова.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Зердели, 1/65, Коммунальное государственное учреждение "Общеобразовательная школа № 182".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Зердели, многоэтажные дома № 17, 18, 21, 22, 25, 26, 29, 32, 108, 181, 182, 183, 187. Микрорайон Коккайнар, многоэтажные дома № 1/31, 1/33. Микрорайон № 13, многоэтажные дома № 1, 2, 3, 4, 5, 6, 7, 8, 9, 10, 11, 12, 13, 14, 15, 16, 17, 18, 19, 20, 21, 22,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Зердели, 1/65, Коммунальное государственное учреждение "Общеобразовательная школа № 182".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Дарабоз, многоэтажные дома № 3, 5, 7, 9, 11, 13, 15, 17, 19, 21, 23, 25, 27, 29.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Нуркент, 12, Коммунальное государственное учреждение "Школа - гимназия № 201".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Дарабоз, многоэтажные дома № 33, 35, 37, 39, 41, 43, 45, 47, 49, 51, 53, 55, 57, 59, 61, 63, 65, 67, 79, 81, 83, 85.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Алгабас, улица Алдияра, 16, Коммунальное государственное учреждение "Общеобразовательная школа № 185".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реки Каргалинка и улицы Алдияра микрорайона Алгабас по улице Алдияра микрорайона Алгабас в западном направлении до улицы Таусогар микрорайона Теректы. По улице Таусогар микрорайона Теректы в северном направлении до улицы Бойтумар микрорайона Алгабас. По улице Бойтумар микрорайона Алгабас в западном направлении до улицы Козайым микрорайона Алгабас. По улице Козайым микрорайона Алгабас в северном направлении до улицы Оракты батыра микрорайона Алгабас. По улице Оракты батыра микрорайона Алгабас в северном направлении до улицы Акниет микрорайона Алгабас. По улице Акниет микрорайона Алгабас в западном направлении до улицы Кетбуга микрорайона Алгабас. По улице Кетбуга микрорайона Алгабас в северо – западном направлении до улицы Туран микрорайона Алгабас. По улице Туран микрорайона Алгабас в северо – восточном направлении до улицы Инабат микрорайона Алгабас. По улице Инабат микрорайона Алгабас в северном направлении до улицы Шубартал микрорайона Алгабас. По улице Шубартал микрорайона Алгабас в восточном направлении до реки Каргалинка. По руслу реки Каргалинка в южном направлении до улицы Алдияра микрорайона Алгабас.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