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8b5b" w14:textId="98a8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Алатауского района города Алматы от 15 октября 2019 года № 2 "Об образовании избирательных участков по Алатаускому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26 августа 2024 года № 2. Зарегистрировано в Департаменте юстиции города Алматы 27 августа 2024 года № 1783-02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15 октября 2019 года № 2 "Об образовании избирательных участков по Алатаускому району города Алматы" (зарегистрированное в Реестре государственной регистрации нормативных правовых актов за № 1591) следующие изменения: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приложении к указанному решению изменить наименования центров избирательных участков № 11, 27 согласно приложению к настоящему решению.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Алатауского района города Алматы" в установленном законодательством Республики Казахстан порядке обеспечить: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Алматы;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Алатауского района города Алматы после его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Алатауского района города Алматы.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 города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Калыкова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 (Центр: Товарищество с ограниченной ответственностью "ACADEMY MIRAS", город Алматы, микрорайон Акбулак, улица Шарипова, 47).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 (Центр: Товарищество с ограниченной ответственностью "ACADEMY MIRAS", город Алматы, микрорайон Акбулак, улица Шарипова, 47).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