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1da1" w14:textId="8401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Турксибского района города Алматы от 11 апреля 2019 года № 01 "Об образовании избирательных участков по Турксибскому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19 августа 2024 года № 02. Зарегистрировано в Департаменте юстиции города Алматы 21 августа 2024 года № 1778-02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Турксибского района города Алматы от 11 апреля 2019 года № 01 "Об образовании избирательных участков по Турксибскому району города Алматы" (зарегистрировано в Реестре государственной регистрации нормативных правовых актов за № 1539)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наименования центров избирательных участков №426, 450, 454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Турксибского района города Алматы"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Алматы;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Турксибского района города Алматы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и.о. руководителя аппарата акима Турксибского района города Алматы Абдикеримову Ж.Е.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АКЖАРОВ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августа 2024 года  № 2</w:t>
                  </w:r>
                </w:p>
              </w:tc>
            </w:tr>
          </w:tbl>
          <w:p/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426 (Центр: Дом культуры акционерного общества "Международный аэропорт Алматы", улица Майлина, 42);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№ 450 (Центр: Коммунальное государственное учреждение "Школа-гимназия №59", улица Сауранбаева, 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454 (Центр: Коммунальное государственное учреждение "Общеобразовательная школа №76", улица Чехова, 15а).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