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c816" w14:textId="b9bc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21 августа 2024 года № 2. Зарегистрировано в Департаменте юстиции города Алматы 22 августа 2024 года № 1780-02</w:t>
      </w:r>
    </w:p>
    <w:p>
      <w:pPr>
        <w:spacing w:after="0"/>
        <w:ind w:left="0"/>
        <w:jc w:val="both"/>
      </w:pPr>
      <w:r>
        <w:rPr>
          <w:rFonts w:ascii="Times New Roman"/>
          <w:b w:val="false"/>
          <w:i w:val="false"/>
          <w:color w:val="000000"/>
          <w:sz w:val="28"/>
        </w:rPr>
        <w:t>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следующие изменения:</w:t>
      </w:r>
    </w:p>
    <w:bookmarkStart w:name="z2" w:id="0"/>
    <w:p>
      <w:pPr>
        <w:spacing w:after="0"/>
        <w:ind w:left="0"/>
        <w:jc w:val="both"/>
      </w:pPr>
      <w:r>
        <w:rPr>
          <w:rFonts w:ascii="Times New Roman"/>
          <w:b w:val="false"/>
          <w:i w:val="false"/>
          <w:color w:val="000000"/>
          <w:sz w:val="28"/>
        </w:rPr>
        <w:t>
      изменить границы избирательных участков № 501, 503, 504, 509, 538, 539, 540, 542, 560, 562, 578, 579, 580, 592, 625, 627, 629, 641, 642, 649, 650 согласно приложению к настоящему решению.</w:t>
      </w:r>
    </w:p>
    <w:bookmarkEnd w:id="0"/>
    <w:bookmarkStart w:name="z3" w:id="1"/>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w:t>
      </w:r>
    </w:p>
    <w:bookmarkEnd w:id="1"/>
    <w:bookmarkStart w:name="z4"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bookmarkEnd w:id="2"/>
    <w:bookmarkStart w:name="z5" w:id="3"/>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Наурызбайского района.</w:t>
      </w:r>
    </w:p>
    <w:bookmarkEnd w:id="3"/>
    <w:bookmarkStart w:name="z6"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bookmarkEnd w:id="4"/>
    <w:bookmarkStart w:name="z7"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Утвержден приказом/</w:t>
            </w:r>
            <w:r>
              <w:br/>
            </w:r>
            <w:r>
              <w:rPr>
                <w:rFonts w:ascii="Times New Roman"/>
                <w:b w:val="false"/>
                <w:i w:val="false"/>
                <w:color w:val="000000"/>
                <w:sz w:val="20"/>
              </w:rPr>
              <w:t>Приложение к совместному  постановлению и решению акимата/</w:t>
            </w:r>
            <w:r>
              <w:br/>
            </w:r>
            <w:r>
              <w:rPr>
                <w:rFonts w:ascii="Times New Roman"/>
                <w:b w:val="false"/>
                <w:i w:val="false"/>
                <w:color w:val="000000"/>
                <w:sz w:val="20"/>
              </w:rPr>
              <w:t>утверждено совместным постановлением и решением</w:t>
            </w:r>
            <w:r>
              <w:br/>
            </w:r>
            <w:r>
              <w:rPr>
                <w:rFonts w:ascii="Times New Roman"/>
                <w:b w:val="false"/>
                <w:i w:val="false"/>
                <w:color w:val="000000"/>
                <w:sz w:val="20"/>
              </w:rPr>
              <w:t>от 21 августа 2024 года № 2</w:t>
            </w:r>
            <w:r>
              <w:br/>
            </w:r>
          </w:p>
        </w:tc>
      </w:tr>
    </w:tbl>
    <w:bookmarkStart w:name="z8" w:id="6"/>
    <w:p>
      <w:pPr>
        <w:spacing w:after="0"/>
        <w:ind w:left="0"/>
        <w:jc w:val="left"/>
      </w:pPr>
      <w:r>
        <w:rPr>
          <w:rFonts w:ascii="Times New Roman"/>
          <w:b/>
          <w:i w:val="false"/>
          <w:color w:val="000000"/>
        </w:rPr>
        <w:t xml:space="preserve"> Избирательный участок № 501</w:t>
      </w:r>
    </w:p>
    <w:bookmarkEnd w:id="6"/>
    <w:bookmarkStart w:name="z9" w:id="7"/>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7"/>
    <w:bookmarkStart w:name="z10" w:id="8"/>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Аханова микрорайона "Калкаман-2" в восточном направлении до русла реки Каргалы. По западной стороне русла реки Каргалы в южном направлении до улицы Толе би микрорайона "Калкаман-2". По южной стороне улицы Толе би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дома №26 микрорайон Калкаман. От дома №26 микрорайон Калкаман до улицы Жансугурова микрорайон Тулпар. По восточной стороне улицы Жансугурова микрорайон Тулпар до проспекта Райымбека. По южной стороне проспекта Райымбека до улицы Ашимова. По западной стороне улицы Ашимова до улицы Аханова микрорайона "Калкаман-2".</w:t>
      </w:r>
    </w:p>
    <w:bookmarkEnd w:id="8"/>
    <w:bookmarkStart w:name="z11" w:id="9"/>
    <w:p>
      <w:pPr>
        <w:spacing w:after="0"/>
        <w:ind w:left="0"/>
        <w:jc w:val="left"/>
      </w:pPr>
      <w:r>
        <w:rPr>
          <w:rFonts w:ascii="Times New Roman"/>
          <w:b/>
          <w:i w:val="false"/>
          <w:color w:val="000000"/>
        </w:rPr>
        <w:t xml:space="preserve"> Избирательный участок № 503</w:t>
      </w:r>
    </w:p>
    <w:bookmarkEnd w:id="9"/>
    <w:bookmarkStart w:name="z12" w:id="10"/>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bookmarkEnd w:id="10"/>
    <w:bookmarkStart w:name="z13" w:id="11"/>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Жансугурова микрорайон Тулпар. По западной стороне улицы Жансугурова микрорайон Тулпар в южном направлении до дома № 4д микрорайона "Калкаман-2". От дома № 4д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Дала микрорайона Шугыла. От улицы Дала микрорайона Шугыла в восточном направлении до улицы Жуалы микрорайона Шугыла. По западной стороне улицы Жуалы микрорайона Шугыла до проспекта Райымбека.</w:t>
      </w:r>
    </w:p>
    <w:bookmarkEnd w:id="11"/>
    <w:bookmarkStart w:name="z14" w:id="12"/>
    <w:p>
      <w:pPr>
        <w:spacing w:after="0"/>
        <w:ind w:left="0"/>
        <w:jc w:val="left"/>
      </w:pPr>
      <w:r>
        <w:rPr>
          <w:rFonts w:ascii="Times New Roman"/>
          <w:b/>
          <w:i w:val="false"/>
          <w:color w:val="000000"/>
        </w:rPr>
        <w:t xml:space="preserve"> Избирательный участок № 504</w:t>
      </w:r>
    </w:p>
    <w:bookmarkEnd w:id="12"/>
    <w:bookmarkStart w:name="z15" w:id="13"/>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13"/>
    <w:bookmarkStart w:name="z16" w:id="14"/>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По южной стороне улицы Центральная микрорайона Абай в южном направлении до садоводческого товарищества Маловодное. По западной стороне садоводческого товарищества Маловодное до улицы Грушевая микрорайона Абай. По южной стороне улицы Грушевая микрорайона Абай в восточном направлении до улицы Строительная микрорайона Абай. От улицы Строительная микрорайона Абай в южном направлении до границы города. По границе города в северном направлении до садоводческого товарищества Наурыз микрорайона Абай.</w:t>
      </w:r>
    </w:p>
    <w:bookmarkEnd w:id="14"/>
    <w:bookmarkStart w:name="z17" w:id="15"/>
    <w:p>
      <w:pPr>
        <w:spacing w:after="0"/>
        <w:ind w:left="0"/>
        <w:jc w:val="left"/>
      </w:pPr>
      <w:r>
        <w:rPr>
          <w:rFonts w:ascii="Times New Roman"/>
          <w:b/>
          <w:i w:val="false"/>
          <w:color w:val="000000"/>
        </w:rPr>
        <w:t xml:space="preserve"> Избирательный участок № 509</w:t>
      </w:r>
    </w:p>
    <w:bookmarkEnd w:id="15"/>
    <w:bookmarkStart w:name="z18" w:id="16"/>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bookmarkEnd w:id="16"/>
    <w:bookmarkStart w:name="z19" w:id="17"/>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bookmarkEnd w:id="17"/>
    <w:bookmarkStart w:name="z20" w:id="18"/>
    <w:p>
      <w:pPr>
        <w:spacing w:after="0"/>
        <w:ind w:left="0"/>
        <w:jc w:val="left"/>
      </w:pPr>
      <w:r>
        <w:rPr>
          <w:rFonts w:ascii="Times New Roman"/>
          <w:b/>
          <w:i w:val="false"/>
          <w:color w:val="000000"/>
        </w:rPr>
        <w:t xml:space="preserve"> Избирательный участок № 538</w:t>
      </w:r>
    </w:p>
    <w:bookmarkEnd w:id="18"/>
    <w:bookmarkStart w:name="z21" w:id="19"/>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End w:id="19"/>
    <w:bookmarkStart w:name="z22" w:id="20"/>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проспекта Алатау микрорайона Шугыла. По западной стороне проспекта Алатау в западном направлении до границы города. По восточной стороне границы города в северном направлении до проспекта Райымбека.</w:t>
      </w:r>
    </w:p>
    <w:bookmarkEnd w:id="20"/>
    <w:bookmarkStart w:name="z23" w:id="21"/>
    <w:p>
      <w:pPr>
        <w:spacing w:after="0"/>
        <w:ind w:left="0"/>
        <w:jc w:val="left"/>
      </w:pPr>
      <w:r>
        <w:rPr>
          <w:rFonts w:ascii="Times New Roman"/>
          <w:b/>
          <w:i w:val="false"/>
          <w:color w:val="000000"/>
        </w:rPr>
        <w:t xml:space="preserve"> Избирательный участок № 539</w:t>
      </w:r>
    </w:p>
    <w:bookmarkEnd w:id="21"/>
    <w:bookmarkStart w:name="z24" w:id="22"/>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End w:id="22"/>
    <w:bookmarkStart w:name="z25" w:id="23"/>
    <w:p>
      <w:pPr>
        <w:spacing w:after="0"/>
        <w:ind w:left="0"/>
        <w:jc w:val="both"/>
      </w:pPr>
      <w:r>
        <w:rPr>
          <w:rFonts w:ascii="Times New Roman"/>
          <w:b w:val="false"/>
          <w:i w:val="false"/>
          <w:color w:val="000000"/>
          <w:sz w:val="28"/>
        </w:rPr>
        <w:t>
      Границы: улица Жунисова микрорайона Шугыла жилые дома № 8, 8 корпус 1, 8 корпус 2, 8 корпус 3, 8 корпус 4, 8 корпус 5, 8 корпус 6, 8 корпус 7, 8 корпус 9, 8 корпус 10, 10/1, 10/2, 10/3, 10/4, 10/5, 10/6, 10/7, 10/8, 10/9, 10/10, 10/11, 10/12, 10/13, 10/14, 10/15, 10/16, 10/19, 10/20, 12, 12 корпус 1, 14 корпус 7.</w:t>
      </w:r>
    </w:p>
    <w:bookmarkEnd w:id="23"/>
    <w:bookmarkStart w:name="z26" w:id="24"/>
    <w:p>
      <w:pPr>
        <w:spacing w:after="0"/>
        <w:ind w:left="0"/>
        <w:jc w:val="left"/>
      </w:pPr>
      <w:r>
        <w:rPr>
          <w:rFonts w:ascii="Times New Roman"/>
          <w:b/>
          <w:i w:val="false"/>
          <w:color w:val="000000"/>
        </w:rPr>
        <w:t xml:space="preserve"> Избирательный участок № 540</w:t>
      </w:r>
    </w:p>
    <w:bookmarkEnd w:id="24"/>
    <w:bookmarkStart w:name="z27" w:id="25"/>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bookmarkEnd w:id="25"/>
    <w:bookmarkStart w:name="z28" w:id="26"/>
    <w:p>
      <w:pPr>
        <w:spacing w:after="0"/>
        <w:ind w:left="0"/>
        <w:jc w:val="both"/>
      </w:pPr>
      <w:r>
        <w:rPr>
          <w:rFonts w:ascii="Times New Roman"/>
          <w:b w:val="false"/>
          <w:i w:val="false"/>
          <w:color w:val="000000"/>
          <w:sz w:val="28"/>
        </w:rPr>
        <w:t>
      Границы: от улицы Жандосова в северном направлении вдоль границы города до улицы Белжайлау микрорайон Акжар. По южной стороне улицы Белжайлау в восточном направлении до улицы Толебекова. По западной стороне улицы Толебекова в южном направлении до улицы Жауказын. По южной стороне улицы Жауказын микрорайон Акжар в восточном направлении до улицы Бекешева микрорайон Акжар.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bookmarkEnd w:id="26"/>
    <w:bookmarkStart w:name="z29" w:id="27"/>
    <w:p>
      <w:pPr>
        <w:spacing w:after="0"/>
        <w:ind w:left="0"/>
        <w:jc w:val="left"/>
      </w:pPr>
      <w:r>
        <w:rPr>
          <w:rFonts w:ascii="Times New Roman"/>
          <w:b/>
          <w:i w:val="false"/>
          <w:color w:val="000000"/>
        </w:rPr>
        <w:t xml:space="preserve"> Избирательный участок № 542</w:t>
      </w:r>
    </w:p>
    <w:bookmarkEnd w:id="27"/>
    <w:bookmarkStart w:name="z30" w:id="28"/>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bookmarkEnd w:id="28"/>
    <w:bookmarkStart w:name="z31" w:id="29"/>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южном направлении до садоводческого товарищества Арал. От садоводческого товарищества Арал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Кунаева микрорайона Таусамалы. По южной стороне улицы Кунаева микрорайона Таусамалы в восточном направлении до улицы Ниязбекова микрорайона Таусамалы. По восточной стороне улицы Ниязбекова микрорайона Таусамалы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bookmarkEnd w:id="29"/>
    <w:bookmarkStart w:name="z32" w:id="30"/>
    <w:p>
      <w:pPr>
        <w:spacing w:after="0"/>
        <w:ind w:left="0"/>
        <w:jc w:val="left"/>
      </w:pPr>
      <w:r>
        <w:rPr>
          <w:rFonts w:ascii="Times New Roman"/>
          <w:b/>
          <w:i w:val="false"/>
          <w:color w:val="000000"/>
        </w:rPr>
        <w:t xml:space="preserve"> Избирательный участок № 560</w:t>
      </w:r>
    </w:p>
    <w:bookmarkEnd w:id="30"/>
    <w:bookmarkStart w:name="z33" w:id="31"/>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bookmarkEnd w:id="31"/>
    <w:bookmarkStart w:name="z34" w:id="32"/>
    <w:p>
      <w:pPr>
        <w:spacing w:after="0"/>
        <w:ind w:left="0"/>
        <w:jc w:val="both"/>
      </w:pPr>
      <w:r>
        <w:rPr>
          <w:rFonts w:ascii="Times New Roman"/>
          <w:b w:val="false"/>
          <w:i w:val="false"/>
          <w:color w:val="000000"/>
          <w:sz w:val="28"/>
        </w:rPr>
        <w:t>
      Границы: жилые дома № 4 корпус 1, 4 корпус 2, 4 корпус 3, 4 корпус 4, 4 корпус 5, 4 корпус 6, 4 корпус 7, 4 корпус 8, 4 корпус 9, 4 корпус 10, 4 корпус 11, 4 корпус 12, 4 корпус 13, 4 корпус 14, 4 корпус 15, 4 корпус 16, 4 корпус 17, 4 корпус 18, 14 корпус 6, 14 корпус 8, 14 корпус 9, 14 корпус 14, 14 корпус 15, 14 корпус 16, 14 корпус 17 улицы Жунисова микрорайона Шугыла.</w:t>
      </w:r>
    </w:p>
    <w:bookmarkEnd w:id="32"/>
    <w:bookmarkStart w:name="z35" w:id="33"/>
    <w:p>
      <w:pPr>
        <w:spacing w:after="0"/>
        <w:ind w:left="0"/>
        <w:jc w:val="left"/>
      </w:pPr>
      <w:r>
        <w:rPr>
          <w:rFonts w:ascii="Times New Roman"/>
          <w:b/>
          <w:i w:val="false"/>
          <w:color w:val="000000"/>
        </w:rPr>
        <w:t xml:space="preserve"> Избирательный участок № 562</w:t>
      </w:r>
    </w:p>
    <w:bookmarkEnd w:id="33"/>
    <w:bookmarkStart w:name="z36" w:id="34"/>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34"/>
    <w:bookmarkStart w:name="z37" w:id="35"/>
    <w:p>
      <w:pPr>
        <w:spacing w:after="0"/>
        <w:ind w:left="0"/>
        <w:jc w:val="both"/>
      </w:pPr>
      <w:r>
        <w:rPr>
          <w:rFonts w:ascii="Times New Roman"/>
          <w:b w:val="false"/>
          <w:i w:val="false"/>
          <w:color w:val="000000"/>
          <w:sz w:val="28"/>
        </w:rPr>
        <w:t>
      Границы: от улицы Толебекова по южной стороне улицы Белжайлау микрорайона Акжар в западном направлении до улицы Тараз. По восточной стороне улицы Таразв северном направлении до проспекта Абая. По южной стороне проспекта Абая в восточном направлении до улицы Коктерек микрорайона Шугыла. По южной стороне улицы Коктерек микрорайона Шугыла в восточном направлении до реки Сапожниково (Аксай-Каргалинский канал). По реке Сапожниково (Аксай-Каргалинский канал) в южном направлении до проспекта Абая. По северной стороне проспекта Абая в западном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Мырзалиева микрорайона Акжар. По западной стороне улицы Мырзалиева микрорайона Акжар в южном направлении до улицы Абдильдина микрорайона Акжар. По северной стороне улицы Абдильдина в западном направлении до улицы Толебекова микрорайона Акжар. По восточной стороне улицы Толебекова в северном направлении до улицы Белжайлау микрорайона Акжар.</w:t>
      </w:r>
    </w:p>
    <w:bookmarkEnd w:id="35"/>
    <w:bookmarkStart w:name="z38" w:id="36"/>
    <w:p>
      <w:pPr>
        <w:spacing w:after="0"/>
        <w:ind w:left="0"/>
        <w:jc w:val="left"/>
      </w:pPr>
      <w:r>
        <w:rPr>
          <w:rFonts w:ascii="Times New Roman"/>
          <w:b/>
          <w:i w:val="false"/>
          <w:color w:val="000000"/>
        </w:rPr>
        <w:t xml:space="preserve"> Избирательный участок № 578</w:t>
      </w:r>
    </w:p>
    <w:bookmarkEnd w:id="36"/>
    <w:bookmarkStart w:name="z39" w:id="37"/>
    <w:p>
      <w:pPr>
        <w:spacing w:after="0"/>
        <w:ind w:left="0"/>
        <w:jc w:val="both"/>
      </w:pPr>
      <w:r>
        <w:rPr>
          <w:rFonts w:ascii="Times New Roman"/>
          <w:b w:val="false"/>
          <w:i w:val="false"/>
          <w:color w:val="000000"/>
          <w:sz w:val="28"/>
        </w:rPr>
        <w:t>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bookmarkEnd w:id="37"/>
    <w:bookmarkStart w:name="z40" w:id="38"/>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в южном направлении до реки Сапожниково (Аксай-Каргалинский канал). По реке Сапожниково (Аксай-Каргалинский канал) в северном направлении до улицы Жандосова микрорайона Тастыбулак. По южной стороне улицы Жандосова микрорайона Тастыбулак в восточном направлении до улицы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bookmarkEnd w:id="38"/>
    <w:bookmarkStart w:name="z41" w:id="39"/>
    <w:p>
      <w:pPr>
        <w:spacing w:after="0"/>
        <w:ind w:left="0"/>
        <w:jc w:val="left"/>
      </w:pPr>
      <w:r>
        <w:rPr>
          <w:rFonts w:ascii="Times New Roman"/>
          <w:b/>
          <w:i w:val="false"/>
          <w:color w:val="000000"/>
        </w:rPr>
        <w:t xml:space="preserve"> Избирательный участок № 579</w:t>
      </w:r>
    </w:p>
    <w:bookmarkEnd w:id="39"/>
    <w:bookmarkStart w:name="z42" w:id="40"/>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bookmarkEnd w:id="40"/>
    <w:bookmarkStart w:name="z43" w:id="41"/>
    <w:p>
      <w:pPr>
        <w:spacing w:after="0"/>
        <w:ind w:left="0"/>
        <w:jc w:val="both"/>
      </w:pPr>
      <w:r>
        <w:rPr>
          <w:rFonts w:ascii="Times New Roman"/>
          <w:b w:val="false"/>
          <w:i w:val="false"/>
          <w:color w:val="000000"/>
          <w:sz w:val="28"/>
        </w:rPr>
        <w:t>
      Границы: от проспекта Алатау в восточном направлении до дома 133/5 улицы Жунисова микрорайона Шугыла. По западной стороне улицы Жунисова микрорайона Шугыла в южном направлении до улицы Сабденова микрорайона Шугыла. По южной стороне улицы Сабденова микрорайона Шугыла в восточном направлении до улицы Нурлы тан микрорайона Шугыла. По улице Нурлы тан микрорайона Шугыла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Енбек микрорайона Шугыла. По северной стороне улицы Енбек микрорайона Шугыла в восточном направлении до улицы Коктерек микрорайона Шугыла. По улице Коктерек микрорайона Шугыла в западном направлении через микрорайон Шугыла до проспекта Алатау.</w:t>
      </w:r>
    </w:p>
    <w:bookmarkEnd w:id="41"/>
    <w:bookmarkStart w:name="z44" w:id="42"/>
    <w:p>
      <w:pPr>
        <w:spacing w:after="0"/>
        <w:ind w:left="0"/>
        <w:jc w:val="left"/>
      </w:pPr>
      <w:r>
        <w:rPr>
          <w:rFonts w:ascii="Times New Roman"/>
          <w:b/>
          <w:i w:val="false"/>
          <w:color w:val="000000"/>
        </w:rPr>
        <w:t xml:space="preserve"> Избирательный участок № 580</w:t>
      </w:r>
    </w:p>
    <w:bookmarkEnd w:id="42"/>
    <w:bookmarkStart w:name="z45" w:id="43"/>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43"/>
    <w:bookmarkStart w:name="z46" w:id="44"/>
    <w:p>
      <w:pPr>
        <w:spacing w:after="0"/>
        <w:ind w:left="0"/>
        <w:jc w:val="both"/>
      </w:pPr>
      <w:r>
        <w:rPr>
          <w:rFonts w:ascii="Times New Roman"/>
          <w:b w:val="false"/>
          <w:i w:val="false"/>
          <w:color w:val="000000"/>
          <w:sz w:val="28"/>
        </w:rPr>
        <w:t>
      Границы: от садоводческого товарищества Кайнар в северном направлении до улицы Кундызды. По южной стороне улицы Кундызды в восточном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садоводческого товарищества Маловодное. По восточной стороне Маловодное в северном направлении до садоводческого товарищества Кайнар.</w:t>
      </w:r>
    </w:p>
    <w:bookmarkEnd w:id="44"/>
    <w:bookmarkStart w:name="z47" w:id="45"/>
    <w:p>
      <w:pPr>
        <w:spacing w:after="0"/>
        <w:ind w:left="0"/>
        <w:jc w:val="left"/>
      </w:pPr>
      <w:r>
        <w:rPr>
          <w:rFonts w:ascii="Times New Roman"/>
          <w:b/>
          <w:i w:val="false"/>
          <w:color w:val="000000"/>
        </w:rPr>
        <w:t xml:space="preserve"> Избирательный участок № 592</w:t>
      </w:r>
    </w:p>
    <w:bookmarkEnd w:id="45"/>
    <w:bookmarkStart w:name="z48" w:id="46"/>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46"/>
    <w:bookmarkStart w:name="z49" w:id="47"/>
    <w:p>
      <w:pPr>
        <w:spacing w:after="0"/>
        <w:ind w:left="0"/>
        <w:jc w:val="both"/>
      </w:pPr>
      <w:r>
        <w:rPr>
          <w:rFonts w:ascii="Times New Roman"/>
          <w:b w:val="false"/>
          <w:i w:val="false"/>
          <w:color w:val="000000"/>
          <w:sz w:val="28"/>
        </w:rPr>
        <w:t>
      Границы: от проспекта Алатау в восточном направлении до улицы Коктерек микрорайона Шугыла. По улице Коктерек микрорайона Шугыла в южном направлении до дома №147. От дома № 147 улицы Коктерек микрорайона Шугыла в западном направлении до проспекта Алатау.</w:t>
      </w:r>
    </w:p>
    <w:bookmarkEnd w:id="47"/>
    <w:bookmarkStart w:name="z50" w:id="48"/>
    <w:p>
      <w:pPr>
        <w:spacing w:after="0"/>
        <w:ind w:left="0"/>
        <w:jc w:val="left"/>
      </w:pPr>
      <w:r>
        <w:rPr>
          <w:rFonts w:ascii="Times New Roman"/>
          <w:b/>
          <w:i w:val="false"/>
          <w:color w:val="000000"/>
        </w:rPr>
        <w:t xml:space="preserve"> Избирательный участок № 625</w:t>
      </w:r>
    </w:p>
    <w:bookmarkEnd w:id="48"/>
    <w:bookmarkStart w:name="z51" w:id="49"/>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bookmarkEnd w:id="49"/>
    <w:bookmarkStart w:name="z52" w:id="50"/>
    <w:p>
      <w:pPr>
        <w:spacing w:after="0"/>
        <w:ind w:left="0"/>
        <w:jc w:val="both"/>
      </w:pPr>
      <w:r>
        <w:rPr>
          <w:rFonts w:ascii="Times New Roman"/>
          <w:b w:val="false"/>
          <w:i w:val="false"/>
          <w:color w:val="000000"/>
          <w:sz w:val="28"/>
        </w:rPr>
        <w:t>
      Границы: от проспекта Алатау в восточном направлении до дома № 1 улицы Дала микрорайона Шугыла. От дома № 1 в южном направлении до улицы Жакыбаева. По северной стороне улицы Жакыбаева микрорайона Шугыла в западном направлении до проспекта Алатау.</w:t>
      </w:r>
    </w:p>
    <w:bookmarkEnd w:id="50"/>
    <w:bookmarkStart w:name="z53" w:id="51"/>
    <w:p>
      <w:pPr>
        <w:spacing w:after="0"/>
        <w:ind w:left="0"/>
        <w:jc w:val="left"/>
      </w:pPr>
      <w:r>
        <w:rPr>
          <w:rFonts w:ascii="Times New Roman"/>
          <w:b/>
          <w:i w:val="false"/>
          <w:color w:val="000000"/>
        </w:rPr>
        <w:t xml:space="preserve"> Избирательный участок № 627</w:t>
      </w:r>
    </w:p>
    <w:bookmarkEnd w:id="51"/>
    <w:bookmarkStart w:name="z54" w:id="52"/>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bookmarkEnd w:id="52"/>
    <w:bookmarkStart w:name="z55" w:id="53"/>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bookmarkEnd w:id="53"/>
    <w:bookmarkStart w:name="z56" w:id="54"/>
    <w:p>
      <w:pPr>
        <w:spacing w:after="0"/>
        <w:ind w:left="0"/>
        <w:jc w:val="left"/>
      </w:pPr>
      <w:r>
        <w:rPr>
          <w:rFonts w:ascii="Times New Roman"/>
          <w:b/>
          <w:i w:val="false"/>
          <w:color w:val="000000"/>
        </w:rPr>
        <w:t xml:space="preserve"> Избирательный участок № 629</w:t>
      </w:r>
    </w:p>
    <w:bookmarkEnd w:id="54"/>
    <w:bookmarkStart w:name="z57" w:id="55"/>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bookmarkEnd w:id="55"/>
    <w:bookmarkStart w:name="z58" w:id="56"/>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6/36, 6/43 корпус 3, 6/44 корпус 3, 6/18 корпус 4, 6/5 корпус 1, 6/16 корпус 2, 6/44, 6/44 корпус 4, 6/3 корпус 2, 6/45 корпус 2, 6/18 корпус 2, 6/43 корпус 4, 6/19 корпус 1, 6/46 корпус 2, 6/18 корпус 3, 6/5, 6/17 корпус 2, 6/45 корпус 3, 6/44 корпус 2, 6/46 корпус 1, 6/46 корпус 3, 6/43 корпус 2, 6/13, 6/4 корпус 1, 6/43 корпус 1, 6/16,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w:t>
      </w:r>
    </w:p>
    <w:bookmarkEnd w:id="56"/>
    <w:bookmarkStart w:name="z59" w:id="57"/>
    <w:p>
      <w:pPr>
        <w:spacing w:after="0"/>
        <w:ind w:left="0"/>
        <w:jc w:val="left"/>
      </w:pPr>
      <w:r>
        <w:rPr>
          <w:rFonts w:ascii="Times New Roman"/>
          <w:b/>
          <w:i w:val="false"/>
          <w:color w:val="000000"/>
        </w:rPr>
        <w:t xml:space="preserve"> Избирательный участок № 641</w:t>
      </w:r>
    </w:p>
    <w:bookmarkEnd w:id="57"/>
    <w:bookmarkStart w:name="z60" w:id="58"/>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bookmarkEnd w:id="58"/>
    <w:bookmarkStart w:name="z61" w:id="59"/>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6/35, 6/34, 6/35 корпус 1, 6/34 корпус 1,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6/47, 6/47 корпус 1, 6/47 корпус 2 улицы Алтын-орда микрорайона Абай.</w:t>
      </w:r>
    </w:p>
    <w:bookmarkEnd w:id="59"/>
    <w:bookmarkStart w:name="z62" w:id="60"/>
    <w:p>
      <w:pPr>
        <w:spacing w:after="0"/>
        <w:ind w:left="0"/>
        <w:jc w:val="left"/>
      </w:pPr>
      <w:r>
        <w:rPr>
          <w:rFonts w:ascii="Times New Roman"/>
          <w:b/>
          <w:i w:val="false"/>
          <w:color w:val="000000"/>
        </w:rPr>
        <w:t xml:space="preserve"> Избирательный участок № 642</w:t>
      </w:r>
    </w:p>
    <w:bookmarkEnd w:id="60"/>
    <w:bookmarkStart w:name="z63" w:id="61"/>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"Школа-лицей № 207" Управления образования города Алматы.</w:t>
      </w:r>
    </w:p>
    <w:bookmarkEnd w:id="61"/>
    <w:bookmarkStart w:name="z64" w:id="62"/>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6/20, 6/20 корпус 1, 6/21 корпус 1, 6/21 корпус 2, 6/21, 6/22 корпус 1, 6/22 корпус 2, 6/22, 6/23 корпус 1, 6/23 корпус 2, 6/23, 6/24 корпус 1, 6/24, 6/25, 6/26 корпус 1, 6/26, 6/27 корпус 1, 6/27, 6/28 корпус 1, 6/28, 6/29 корпус 1, 6/29, 6/30, 6/31 корпус 1, 6/31 корпус 2, 6/31 корпус 3, 6/31, 6/48 корпус 1, 6/48 корпус 2, 6/48, 6/49 корпус 1,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улицы Алтын-орда микрорайона Абай.</w:t>
      </w:r>
    </w:p>
    <w:bookmarkEnd w:id="62"/>
    <w:bookmarkStart w:name="z65" w:id="63"/>
    <w:p>
      <w:pPr>
        <w:spacing w:after="0"/>
        <w:ind w:left="0"/>
        <w:jc w:val="left"/>
      </w:pPr>
      <w:r>
        <w:rPr>
          <w:rFonts w:ascii="Times New Roman"/>
          <w:b/>
          <w:i w:val="false"/>
          <w:color w:val="000000"/>
        </w:rPr>
        <w:t xml:space="preserve"> Избирательный участок № 649</w:t>
      </w:r>
    </w:p>
    <w:bookmarkEnd w:id="63"/>
    <w:bookmarkStart w:name="z66" w:id="64"/>
    <w:p>
      <w:pPr>
        <w:spacing w:after="0"/>
        <w:ind w:left="0"/>
        <w:jc w:val="both"/>
      </w:pPr>
      <w:r>
        <w:rPr>
          <w:rFonts w:ascii="Times New Roman"/>
          <w:b w:val="false"/>
          <w:i w:val="false"/>
          <w:color w:val="000000"/>
          <w:sz w:val="28"/>
        </w:rPr>
        <w:t>
      Центр: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bookmarkEnd w:id="64"/>
    <w:bookmarkStart w:name="z67" w:id="65"/>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улицы Таргап микрорайона Шугыла. От улицы Таргап микрорайона Шугыла в южном направлении до улицы Сабденова. По северной стороне улицы Сабденова в западном направлении до улицы Нурлы тан. От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bookmarkEnd w:id="65"/>
    <w:bookmarkStart w:name="z68" w:id="66"/>
    <w:p>
      <w:pPr>
        <w:spacing w:after="0"/>
        <w:ind w:left="0"/>
        <w:jc w:val="left"/>
      </w:pPr>
      <w:r>
        <w:rPr>
          <w:rFonts w:ascii="Times New Roman"/>
          <w:b/>
          <w:i w:val="false"/>
          <w:color w:val="000000"/>
        </w:rPr>
        <w:t xml:space="preserve"> Избирательный участок № 650</w:t>
      </w:r>
    </w:p>
    <w:bookmarkEnd w:id="66"/>
    <w:bookmarkStart w:name="z69" w:id="67"/>
    <w:p>
      <w:pPr>
        <w:spacing w:after="0"/>
        <w:ind w:left="0"/>
        <w:jc w:val="both"/>
      </w:pPr>
      <w:r>
        <w:rPr>
          <w:rFonts w:ascii="Times New Roman"/>
          <w:b w:val="false"/>
          <w:i w:val="false"/>
          <w:color w:val="000000"/>
          <w:sz w:val="28"/>
        </w:rPr>
        <w:t>
      Центр: город Алматы, микрорайон "Шугыла", дом 347/4, здание коммунального государственного казенного предприятия "Центр инновационного творчества школьников" Управления образования города Алматы.</w:t>
      </w:r>
    </w:p>
    <w:bookmarkEnd w:id="67"/>
    <w:bookmarkStart w:name="z70" w:id="68"/>
    <w:p>
      <w:pPr>
        <w:spacing w:after="0"/>
        <w:ind w:left="0"/>
        <w:jc w:val="both"/>
      </w:pPr>
      <w:r>
        <w:rPr>
          <w:rFonts w:ascii="Times New Roman"/>
          <w:b w:val="false"/>
          <w:i w:val="false"/>
          <w:color w:val="000000"/>
          <w:sz w:val="28"/>
        </w:rPr>
        <w:t>
      Границы: от улицы Коктерек до проспекта Алатау. Жилой комплекс Шугыла, Шугыла-City. жилые дома №341/1 корпус 1, 341/1 корпус 2, 341/1 корпус 3, 341/1 корпус 4, 341/1 корпус 5, 341/1 корпус 6, 341/1 корпус 7, 341/1 корпус 8, 341/4 корпус 1, 341/4 корпус 2, 341/5 корпус 1, 341/5 корпус 2, 341/5 корпус 3, 341/5 корпус 4, 341/5 корпус 5, 341/5 корпус 6, 341/5 корпус 7, 340/4 корпус 9, 340/4 корпус 10, 340/4 корпус 11 микрорайона Шугыла.</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