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c8e1" w14:textId="d1cc8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26 марта 2024 года № 66. Зарегистрировано в Департаменте юстиции Северо-Казахстанской области 27 марта 2024 года № 7723-15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31 декабря 2015 года № 514 "Об установлении водоохранных зон, полос водных объектов Северо-Казахстанской области и режима их хозяйственного использования" (зарегистрировано в Реестре государственной регистрации нормативных правовых актов № 3610)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"Есильская бассейновая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инспекция по регулированию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 и охране водных ресурсов"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водного хозяйства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водных ресурсов и ирригации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"Департамент санитарно-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Комитета санитарно-эпидемиологического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Министерства здравоохранения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514</w:t>
            </w:r>
          </w:p>
        </w:tc>
      </w:tr>
    </w:tbl>
    <w:bookmarkStart w:name="z3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зоны, полосы водных объектов Северо-Казахстанской области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(район, сельский округ, населҰнный пункт)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(гектар)/протя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(кило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рина водоохран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ранной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Шал акына, Есильский, Кызылжарский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Аканбурлук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Айыртауский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Иманбурлук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Айыртауский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Жембарак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Мукыр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Шудасай в створе географических координат от 53°31’46.09” северной широты, 67°4’12.03” восточной долготы до 53°31’33.39” северной широты, 67°3’46.77” восточной долготы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акына, Юбилейный, Узынжар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Аралтобе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Камысакты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Айыртауский, Есильский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Куланайгыр (участок капитального ремонта моста на 159 километре автомобильной дороги областного значения КСТ-62 "Еленовка-Арыкбалык-Чистополье-Есиль километры 17-209")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Мусрепова, Чистопольский, Ялты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реки Шат в створе географических координат горного отвода месторождения "Даутское-1"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Акжарский, Ленинградский, Ленинградское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Шарык (за исключением Шарыкского водохранилища)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Габита Мусрепова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озера Жетыколь (в пределах оросительной системы ТОО "Агро-Елецкое")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Елецкий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Комбайсор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Ленинградский, Даут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Токуши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Токушинский, Токуши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Шаглытениз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Киялинский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Аралагаш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Аралагашский, Рублевка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 Малые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Григорьевский, Григорьевка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Полтавский, Полтавка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Полоустное (Полонское)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Петровский, Покровский, Петровка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Екатериновское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Курганское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 Усердное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Первомайский, Кабань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Суатколь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Жамбылский, Амангельды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Мужук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Далагуль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Майбалык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Островка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Жарагаш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Благовещенский, Благовещенка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Лапушки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Купальное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(Железнинский)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Лагерное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Пресновский, Пресновка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Шырыкмай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Майбалыкский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Акбалык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ОзҰрный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Казанский,Мирный, Екатериновка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Логуново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Соколовский, Соколовка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Виноградовский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Рассветский, Рассвет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Сиверга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Лесной, Якорьский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ПҰстрое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Петропавловск, Прибрежный, Тепличное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Вагулинский, Вагулино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Бугровской, Бугровое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Курейное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Налобинский, Гайдуково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Щучье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СтудҰное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Казачье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Беловка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Дубровное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Чистое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Минкесер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Кызыласкерский, Новомихайловский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Бескамышное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Федосейкино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Воскресеновка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Жаргино (Жагрино)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Мамлютка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Таловое (Талое)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Пригородный, Покровка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БелҰнок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Беловский, Белое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Уделово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УделҰнок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Кранознаменское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Краснознаменский, Калугино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Куропаткино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Черок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Дубровинский, Михайловка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Воскресеновский, Становое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Улуколь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Бирликский, Рузаевский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Шарыкское водохранилище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Андреевский, Кокалажарский, Андреевка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Лебяжинский, Лебяжье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(Гавринский), Зарослое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Рявкино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(Фурмановский), Рявкино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Полудинский, Полудино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Дзержинский, Москворецкий, Москворецкое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Дмитриевский, Дмитриевка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