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988bd" w14:textId="f9988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Северо-Казахстанской области от 26 сентября 2019 года № 246 "Об утверждении Правил реализации механизмов стабилизации цен на социально значимые продовольственные товары в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15 мая 2024 года № 122. Зарегистрировано в Департаменте юстиции Северо-Казахстанской области 21 мая 2024 года № 7754-15. Утратило силу постановлением акимата Северо-Казахстанской области от 3 декабря 2024 года № 402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03.12.2024 </w:t>
      </w:r>
      <w:r>
        <w:rPr>
          <w:rFonts w:ascii="Times New Roman"/>
          <w:b w:val="false"/>
          <w:i w:val="false"/>
          <w:color w:val="ff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26 сентября 2019 года № 246 "Об утверждении Правил реализации механизмов стабилизации цен на социально значимые продовольственные товары в Северо-Казахстанской области" (зарегистрировано в Реестре государственной регистрации нормативных правовых актов № 5587)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механизмов стабилизации цен на социально значимые продовольственные товары в Северо-Казахстанской области,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Перечень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 (далее – специализированная организация), утверждается уполномоченным органом в области развития агропромышленного комплекса в соответствии с подпунктом 4-1) пункта 1 статьи 6 Закона Республики Казахстан "О государственном регулировании развития агропромышленного комплекса и сельских территорий".".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предпринимательства и индустриально-инновационного развития акимата Северо-Казахстанской области"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