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8ff9" w14:textId="9e68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Северо-Казахстанской области от 19 марта 2020 года № 64 "Об утверждении Методики определения объемов субсидирования расходов перевозчиков, связанных с осуществлением железнодорожных пассажирских перевозок по участку железной дороги Российской Федерации, расположенному на территории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14 октября 2024 года № 338. Зарегистрировано в Департаменте юстиции Северо-Казахстанской области 17 октября 2024 года № 7810-15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Методики определения объемов субсидирования расходов перевозчиков, связанных с осуществлением железнодорожных пассажирских перевозок по участку железной дороги Российской Федерации, расположенному на территории Северо-Казахстанской области" от 19 марта 2020 года № 64 (зарегистрировано в Реестре государственной регистрации нормативных правовых актов № 6123).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Коммунальному государственному учреждению "Управление пассажирского транспорта и автомобильных дорог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Шортыбаев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