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f8f2" w14:textId="e41f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3 июня 2024 года № 148 "Об утверждении перечня и норм субсидий на пестициды, биоагенты (энтомофаги)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октября 2024 года № 353. Зарегистрировано в Департаменте юстиции Северо-Казахстанской области 28 октября 2024 года № 7815-15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и норм субсидий на пестициды, биоагенты (энтомофаги) на 2024 год" от 3 июня 2024 года № 148 (зарегистрировано в Реестре государственной регистрации нормативных правовых актов № 7760-15)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июня 2024 года № 148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2 - 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2 - 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2 - 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 С7-С9,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2 - 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–Р - 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775,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 775,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ВИДМАСТЕР,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водорастворимый концетрат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ГОРИЗОН,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75/ грамм/литр+никосульфурон, 37,5 грамм/литр+пиклорам,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–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680 грамм/килограмм + метсульфурон - 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концетрат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140 грамм/литр + клодинафоп - пропаргил, 90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45 грамм/литр + клоквинтоцет - 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45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 - 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фенмедифама,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80%,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– п - 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2 - 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тифенсульфурон - 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 - 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200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эфира, 267 грамм/литр + пиклорам, 80 грамм/литр 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кислота (сложный 2-этилгексиловыйэфир),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концетрат суспензии.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суспензиооная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г/л + эпиксиконазол, 62,5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суспензиооная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БРАВО,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г/л+пираклостробин,150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 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 - 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 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 - 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концетрат эмульсии.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воднаят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- 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 - 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