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dfc5" w14:textId="a6ed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 апреля 2024 года № 76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октября 2024 года № 350. Зарегистрировано в Департаменте юстиции Северо-Казахстанской области 31 октября 2024 года № 7819-15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 апреля 2024 года № 76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2024 год" (зарегистрировано в Реестре государственной регистрации нормативных правовых актов № 7742-15)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2024 год";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новой редакции, согласно приложению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76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(килограмм, литр) удобрений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 34.4)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аммония,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6,8, N нитратный - 6,8, N амидный 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(Сера)(N-28)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P-0.9, K-0.6, S-1.5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S-1.5%, P-0.87%, K-0.57%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PSK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N-25.51, S-3.24, P2O5-2.73, K2O-1.79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N-26,77, S-3.24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 марка Б, гранулированная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 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удобрение, марка В (PS-удобрение)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P2O5-16,5, S-не менее 10, K2O-14.0, CaO-15.5, MgO-0.54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 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 (монокалийный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(N-10, P-46)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 / 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10:48:0,(Аммофос)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Туковая смесь марки:NP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 B-0,015 Mn-0,001, Zn-0,025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B-0.015, Mn-0.001, Zn-0.025 массовая доля свободных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Zn-0.025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Bacillus subtilis Ч-13, 5*10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N-13.6, K2O-46.0.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N-13.5%, K2O-45%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 (гранулы)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K-5%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азотно-форфорно-калийное, марки NPK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маркиNPK(S) 13-17-17(6); NPK(S) 13-17-17+0,15B+0.6Zn,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13-17-17(6) NPK(S)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 +0,15B+0.6Zn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NPK(S) 15-15-15(10)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В-0,15,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S-1,0-2,0,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Mg-0,3-1,0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B-0,018,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N-43.9, P-0.3, K-1.5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B-0.015, Mn-0.001, Zn-0.025,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B-0.018, Mn-0.03, 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S-4,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B-0.018, 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S-4, B-0.02,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Mn-0.03, Zn-0.06, Cu-0.03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N-27.P2O5-6.K2O-6, S-2.6, B-0.02. Cu-0.03. 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S-2.6, B-0.018,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S-2,6,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B-0.018, Mn-0.030, Zn-0.060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 (NPS- удобрение) Марки 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NH4-6,0, P2O5-12.0, SO3-15.0, CaO-14.0, MgO-0.25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NH4 - 6.0; Р2O5 - 12.0; SO3 - 15.0; CaO - 14.0; MgO - 0.25.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 (NPKS- удобрения)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аммонийный-4,8б P2O5-9.6, K2O-8.0, SO3-15.0, CaO-11.2, MgO-0.6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Г(NPKS-удобрения)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аммонийный-4,8, P2O5-9.6, K2O-8.0, SO3-15.0, CaO-11.2, MgO-0.6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30:7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 P-18. S-16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 P-20.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удобрения Fertim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K-S-13, Mg-Ca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B-0,02, Cu-0,005, Mn-0,05, Zn-0,01, Fe-0,07,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17:17:17+МЭ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P-17, K-17, B-0,02, Cu-0,005, Mn-0,05, Zn-0,01, Fe-0,07,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B-0,02, Cu-0,005, Mn-0,05, Zn-0,01, Fe-0,07,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 CaO-27,0.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 CaO-26,3 B-0,3.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 K2O-3,0 CaO-26,0.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Cu-0.01, Fe-0,15, Mn-0,1, Zn-0,01, Mo-0,002.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NH4-8.6.​NO3-4.4, P2O5-40, K2O-13, B-0,025, Cu-0.01, Fe-0,07, Mn-0,04, Zn-0,025, Mo-0,004.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NH4-3.3.​NO3-4.9, Nкарб-9.8, P2O5-18, K2O-18, MgO-3, SO3-5,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Микробиологическое водорастворимое удобрение с высоким содержанием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 в целом водорастворимое NPK-удобрение с высоким содержанием калия, с добавлением про биотические микроорганизмы. Основные микроэлементы: цинк, медь, железо и марганец находятся в хелатных комплексах ускоренного поглощения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Микробное водорастворимое удобрение с высоким содержанием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30:10:10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Сбалансированное микробное комплексное водорастворимое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полисахариды-7,0, N - 4,5, Р2О5-5,0, К2О -2,5, MgO -1,0, Fe -0,2, Mn- 0,2, Zn -0,2, Cu -0,1, B- 0,1,Mo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MgO-2,0%, Fe-0,7%, Mn-0,7%, Zn-1,1%,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Cu-0,1%, B-0,5%, Mo-0,005%,Ti-0,03%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MgO-2,0%,Fe-0,8%, Mn-1,1%, Zn-1,0%,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MgO-2,0%,Fe-0,2%, Mn-0,65%, Zn-0,5%,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6:14:35+2MgO+MЭ; 12:8:31+2MgO+МЭ; 13:40:13+MЭ; 15:15:15+1,5MgO+MЭ; 18:18:18+3MgO+MЭ;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6:14:35+2MgO+MЭ; 12:8:31+2MgO+МЭ;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13:40:13+MЭ;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15:15:15+1,5MgO+MЭ; 18:18:18+3MgO+MЭ;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В-0,02, Cu-0,005, Mn-0,05, Zn-0,01,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Zn-0,01, Fe-0,07,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o-o)-6.0%, Fe (EDDHSA)-3.8%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Cu-0,005%, Fe-0,07%,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Cu-0,005%, Fe-0,07%, Mn-0,03% 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К2O-18%,MgO - 3%, SO3- 6%, B-0,02%,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Cu-0,005%, Fe-0,07%, Mn-0,03%,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К2O-20%, B-0,02%, Cu-0,005%, Fe-0,07%, Mn-0,03%, Zn-0,01%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К2O-38%, MgO-4%, SO3-25, B-0,02, Cu0,005, Fe-0,07% , Mn-0,03%, Zn-0,01%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К2O-37%,B-0,02%, Cu-0,005%, Fe-0,07%, Mn-0,03%,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Cu-0,05%, Fe-0,1%,Mn-0,05%,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Cu-0,05%, Fe-0,1%, Mn-0,05%,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Cu-0,05%, Fe-0,1%, Mn-0,05%,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К2O-45%, B-0,02%, Cu-0,05%, Fe-0,1%,Mn-0,05%,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Fe-6%, Mn-1,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 - 6%; (P)- 23%; (K)- 35%; (MgO) – 1%; (Fe) – 0,05%; (Zn) – 0,2%; (B) – 0,1%; (Mn) – 0,2%; (Cu) – 0,25%;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"Nitrokal"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"Super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"Phoskraft MKP"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"Curamin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"Aminostim"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"Sprayfert 312"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"Algamina"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K2O-21%, MgO-2%, Cu-0,08%, Fe-0,2%,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"Agrumax"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"Hordisan"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"Vigilax"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N- 4%, P2O5 - 8%, K2O - 16%, Mg - 2%, B- 0,02%, Cu - 0,05%,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P2O5 -52%, K2O–10%,B–0,01%, Cu–0,01%, Fe–0,02%,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-0,02%,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Cu-11.1, N-10.8, SO3-9, Аминокислоты-11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Zn-DTPA-12.4, SO3-4.9, P2O5-2.2, N-1.2, Комплекс огранических кислот-15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В-12,32, Мо- 1,0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Аминокислоты-15%, SO3-9,3%,Nобщ (3,2%), Zn-2,6%, MgO 2,2%, Cu-2%, Fe-0,4%, Mn-0,3, Mo-0,2%, B-0,1%, Co-0,1%, K2O-0,06%, Ni-0,006%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Аминокислоты19 (15%), SO3 (15,2%), Cu(3,8%), Zn (3,3%), MgO (2.3%), Fe (0,6%), Mn, (0,3%), Co(0,2%),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Аминокислоты-2%, Nобщ-6,9%, K2O-3,6%, Mo-0,7%, B-0,6%, P2O4-0,6%, Cr-1%, V-0,09%, Se-0,02%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- 2,87, Zn - 2,62, MgO - 1,85, Ni - 0,013, Li - 0,043, Co - 0,19,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- 0,36, Mn - 0,255, SО3 - 11,12, К₂O - 3,25, Cr - 0,088 Mo - 0,54, B - 0,35, V - 0,076, Se - 0,01,Р₂О₅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P2O5-4,0, K2O - 2,0, MgO - 0,8, SO3 - 4,1, Zn - 0,99, Cu - 0,96, Mo - 0,10, Mn - 0,62, 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марок Супер БИО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Калийный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 кислоты,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Р2О5-0,013, К2О-0,33, Na2O-0,23, Zn-0,00005, Cu-0,0001, Mn-0,00001, Fe-0,032, CaO-0,00001, S-0,00001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0-40-40+ТE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(11-06-40)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Р2О5-42; K2O-11; B-0,02; Fe-0,03;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20.10.20+TE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No3-N-3%, NH2-N-11%, P2O5-20%, K2O-20%, B-0.01%, Fe-0.03%, Mn-0.03%, Mo-0.01%, Zn-0.02%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Fe-0,054%, Zn-0,014%,Cu -0,01%, Mn-0,042%,Мо-0,004%,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Fe-0,054%,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Fe-0,054%, Zn-0,014%,Cu-0,01%, Mn-0,042%,Мо-0,004%,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0,054%, Zn 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Fe-0,054%, Zn-0,014%,Cu-0,01%, Mn-0,042%,Мо-0,004%,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Fe-0,054%, Zn-0,014%,Cu-0,01%, Mn-0,042%,Мо-0,004%,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Fe-0,054%, Zn-0,014%,Cu-0,01%,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Fe-0,054%, 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Fe-0,054%, Zn-0,014%,Cu-0,01%,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Fe-0,054%, Zn-0,014%,Cu-0,01%,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Fe-0,054%, Zn-0,014%,Cu-0,01%, Mn-0,042%,Мо-0,004%,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Fe-0,054%, 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Fe-0,054%, Zn-0,014%,Cu-0,01%,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Fe-0,054%, Zn-0,014%,Cu-0,01%, Mn-0,042%,Мо-0,004%,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- 9,0%, Fe-0,054%, Zn-0,014%, Cu-0,01%, Mn-0,042%,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Fe-0,054%, Zn-0,014%,Cu-0,01%,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5-17+0.7Mo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NH2-5%, B-12%,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Leawes Spring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Экстрат морских водорослей 7, полисахариды 10, биостимуляторы 0,01, N-2, P2O5-2, K2O-4,5, B-0,5, Cu-0,015, Fe-0,03, Mn-0,05, Mo-0,01,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Zn-1,20, Fe-0,30,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B-0,035, Mo-0,01,Co-0,015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МЕГАМИКС-Фосфор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 (К) -ECOLINE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N органический - 0,25%, Гуминовые кислоты - 9,6%, Гидроксикарбоновые кислоты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- 20,органический-2,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органический-2, Мочевинный - 6, Сu с агентом- 3,5, Mn с агентом -3,5, Zn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мочевинный - 1,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-10, MgO с агентом - 4, B бороэтаноломин - 2, Cо с агентом - 0,1, Cu с агентом - 0,8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вещество-75-80%, Общий гуминовый экстракт (ОГЭ) на -90-95%, Гуминовые кислоты природные от ОГЭ-54-56%, Гуминовые кислоты (калиевые соли) от ОГЭ-40%, Фульвокислоты природные от ОГЭ-4-6%, Органическиий Азот-1,5% Фосфор-1,5%,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органический- 1,2-1,7, общее органическое вещество- 80-85, общий гуминовый экстракт (ОГЭ)- 90-95,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CaO-8.7%: Mn-4.8%: B-4.1%: Mo-0.5%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Аминокислоты-11,6%: N-9.4%: K2O-2.7%: MgO-1.7%: Mn-1.5%: P2O5-0.9%: Zn0.5%: Cu-0.3%:B-0.05%.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N-0%, P₂O₅- 0%, K₂O-2%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15.61% N-4.11 %; Mn-0.73 %; Zn- 0.48 %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10,61% N-10.36 %; P2O5-14.24 %; K2O-3.88 %; B- 0.14 %; Zn-0.67 %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6.93 %; N-8.66 %; K2O-3.93 %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- 3%,N нитратный - 2,8%,мочевинный - 0,2%,Zn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мочевинный-5%, B-3,3%, Мо- 0.5%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N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Mg-1,5%, S-4%, B-0,16%, Fe-3,5%, Mn-0,75%,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гуминовые и фульвовые кислоты-10%,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 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Ag-0.05%, P2O5-3.7%, K2O-5.8%, MO-0.13%, Se-0.043мг/дм3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NITARD GOLD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MgO-2,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 -5%; Mg - 2%; Zn - 0,1%; Cu - 0,2%;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- 0,7 %,Zn- 1,6%, В -0,3%, Mg - 0,7%,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-1%, К-5%,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N-11,4%, Fe-12,8%, Mn -0,86%.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 азот(N) -11,3%,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-12,2%.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 азот(N)-16,1%,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 (N)- 11,2%,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N-12,5%, P2O5-2,8%, Cu-11,7%, Mn (хелатная форма) -0,84%.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(N)-6,6%,сера(SO3) -12,6%.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B-0,20%, Mo-0,02%, Fe-0,09%,свободные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CaO-10,40%, B-0,52%, N-5,59%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-17,16 % ; N-6,00 % ; CaO-4.09 %; B-0.26 % ; SO₃-2.31% ; MgO-0.29 % ; Органическое вещество - 47.38 %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; K2O-28,00%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Na* 2 H2O, 3,5 %+ марганец (II) хлорид тетрагидрат MnCl2 * 4H2O,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 +аммонийные соли гуминовых кислот, 750 г/кг, в том числеN (органический), 60 г/кг +аминокислоты, 100-120 г/кг +калий К20, 40-60 г/кг 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-1,35%, Mn -25 г/кг, Mg -70 г/кг, S - 60 г/кг, Zn -25 г/кг, Cu -10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-19%, P-19%, K-19%, Mg-0,10%, S-0,19%, Fe -0,10%, Mn-0,05%,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-0,015%, Сu -0,012%,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Fe-0,10%, Mn-0,05%,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Zn-0,012%, Сu-0,012%,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POLYFERT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P-19%,Mg-0.1%, S-0.19%, Fe-0.1%, Mn-0.05%, Zn-0.015%, Cu-0.012%, B-0.02%, Mo-0.07%.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Аминокислоты–30%; Общий N–6%; P2O5–1%; К2О–1%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–10%, Аммонийный NH4 10%; P2O5 – 52%; К2О–10%; Fe в хелатной форме 0,02%; Mn в хелатной форме 0,01%; Zn в хелатной форме 0,002%; Cu ,002%; В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– 20%, Нитратный NO3– 2%, Амидный NH2– 14%, Аммонийный NH4– 4%; P2O5– 20%; К2О–20%; Fe в хелатной форме– 0,02%;Mn в хелатной форме – 0,01%; Zn в хелатной форме– 0,002%; Cu в хелатной форме– 0,002%; В–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N–25%, Амидный NH2–12%, Аммонийный NH4– 13%; P2O5– 5%; К2О–5%; Fe в хелатной форме– 0,02%; Mn в хелатной форме– 0,01%;Zn в хелатной форме– 0,002%; Cu в хелатной форме– 0,002%; В–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N–10%, NO3 –4%, NH2– 4%, NH4– 2%; P2O5–10%; К2О– 40%; Fe– 0,02%; Mn в хелатной форме –0,01%; Zn в хелатной форме–0,002%; Cu в хелатной форме– 0,002%; В-0,01%;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N–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 3%, в том числе Амидный азот NH2– 3%; P2O5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SiO2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N – 4%; P2O5– 8%; К2О – 3%; Полисахариды – 15%; Fe в хелатной форме– 0,1%; Zn в хелатной форме– 0,02%; Водорастворимый В–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N– 4%; P2O5– 6%; К2О– 2%; Полисахариды – 12%; Fe в хелатной форме– 0,4%; Mn в хелатной форме– 0,2%; Zn в хелатной форме–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углерод-16,8, аминокислоты-34%, влажность-20%, K2O-7.1%, 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N-10,5%. K2O-5%, Co-0.002%,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P--56, K-10+ME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Р2О5 -2%, К2О-2%, Аминокислоты-12,5%, в т.ч. свободные аминокислоты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 – основа, S-1,0%, В-0,4%, Fe- LSA-0,8%, Mn- LSA-0,7%, Zn- LSA-0,1%,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 общ.)- 1,2-1,5(%), В- 6,6-8,5(%), Mn-1,6-2,0(%), Мо- 0,275-0,35(%), S- 0,94-1,2(%)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К2О-10,0%, S-2,4%,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Mn-2,0%, Zn-1,5%, Cu-1,0%, Mo-0,02%,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N-10,4%, Р2О5-31,1%, B-0,02%, Fe-EDTA-0,1%, Mn-EDTA-0,05%, Zn-EDTA-1,04%, Cu-EDTA-0,05%, Mo-0,001%, Сульфаты-0,15%,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B-0,01%, Fe-EDTA-0,02%, Mn-EDTA-0,012%, Zn-EDTA-0,004%, Cu-EDTA-0,004%,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N-7,3%, Р2О5 - 7,3%, S- 2,0%, Mn-EDTA-1,8%, Zn-EDTA-1,8%, Cu-EDTA-1,8%,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Mn-0.001.​zN-0.025.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N-8,S-15,Cu-3, Mn-4,Mo-0,04,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12-43+2MGO+7SO3+0.05CU+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B-1,8, Fe-1,4, экстракт водорослей-200, органическое вещество-80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Fe 16 г/л, Cu 8 г/л, Zn 12 г/л,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7%, Zn 0.5% , Mn 1%, аминокислоты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0.8%, Zn 1.2%, маннитол 0,1%,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N-8%, NO3-2,6%, NH4-5,4%, P2O5-11,4%, K2O-22,9%,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АктивВейв (Acti 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N-3.0%, Калий (K2O)-7.0%, Fe-0.50%, Zn-0.08%, Органический углерод (С)-12%б органическое вещество-17,0%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H2O-0.2%, Cl-0.5мг/кг,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N-20.03, P-2.05, K-2.87, Mg-0.80, Fe-0.8, S-3.07, B-0.05, Cu-0.20, Zn-0.25, Mn-0.05, Mo-0.08, Co-0.04, Se-0.01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N-3.85, B-11.5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N-6.6, P-5.86, K-0.84, Mg-3.19, Fe-0.34, S-9.07, Cu-1.68, Zn-2.09, Mn-0.34, Mo-0.17, Co-0.09, Ni-0.01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N-6.41, P-4.18, K-3.44, Mg-1.98, Fe-0.23, S-7.45, B-0.30, Cu-1.99, Zn-1.99, Mn-0.25, Mo-0.43, Co-0.13, Ni-0.01, Li-0.03, Se-0.01, Cr-0.05, V-0.06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N-4.6, P-20.40, K-4.60, Mg-0.17, Fe-0.77, S-0.850, B-0.02, Cu-0.77, Zn-0.17, Mn-0.05, Co-0.01.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 20-20- 20+ME"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N-5,2%, B-0,102%, SO2-3,6%, Mn-0,512%, Zn-0,816%,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К2O-30%, SO3-20%, B-0,03%, Fe-0,01%,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N-3.8%, P2O5-15.4%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N-15.аминокислота-50,Mn-2.Cu-0.5.​Mo-0.05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"Curamin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N-1.02%, P2O5-3.1%, K2O-7.25%, B-0.11%, Fe-0.15%, Mo-0.21%, MgO-0.52%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FOLIFOL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FORCE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N-11.7%, SO3-47.6%, B-0.0140%, Cu-0.0039%, Fe-0.0780%,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Mn-0.0749%, mO-0.0016%, zN-0.0187%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10-45+7SO3+1Fe+0.6MN+0.5ZN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10-46+5SO3+0.6MN+0.5ZN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8-25+19SO3+4Fe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N-4.0%, B-9.5%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K2O – 3,0%; C – 10%; Mо – 0,2%;Mn-0.5, Zn – 0,5%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"Appetizer"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3,50, N органический 0,25,N мочевинный 3,25, P2O5 комплекс с агентом 0,50,К2О комплекс с агентом 2,50, MgO комплекс с агентом 0,10,В бороэтаноламин 0,10, Со комплекс с агентом 0,01, Сu комплекс с агентом 0,05, Fе комплекс с агентом 0,12, Mn комплекс с агентом 0,10, Мо комплекс с агентом 0,025, Zn комплекс с агентом 0,12, Гуминовые и фульвовые кислоты 10,00, Гидроксикарбоновые кислоты 0,60, АМИНОКИСЛОТЫ 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N-1.43%, K2O-6.2, Na-5.2, P2O5-2.3, массовая доля общих гуминовых кислот на сухое беззольное вещество, % не менее 85%, массовая доля сухого остатка-10%, Fe+0.4, B-0.2, Zn-0.2, Cu-0.2, Mo-0.018%, Mg-0.17%, Co-0.02%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"Ideal P60"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"KALIBRE"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"Power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"SCUDO"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"TRAINER"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"Биоконсорт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 – 355,2; Экстракт морских водорослей – 47,7.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"Биоконсорт вегетация"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 – 500; В– 1,25; Mn-6,25; Zn-9,38; Fe-1,25; Cu-1,25; SO3-70,4; Co-0,25.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органические кислоты -25г/л + аминокислоты — 25 г/л + Стимуляторы роста и иммунитета растений — 10г/л + прилипатель,сурфактанты, гумектанты.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 + органические кислоты – 25 г/л + аминокислоты – 25г/л + стимуляторы роста иммунитета растений – 10 г/л 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S-7,95% Cu-7,6% + орг-е кислоты – 25 г/л + аминокислоты – 25г/л + стимуляторы роста иммунитета растений – 10 г/л 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 N-16,4% + аминокислоты -85г/л + Стимуляторы роста и иммунитета растений + прилипатель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B-10,2%. 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 + органические кислоты -25г/л + аминокислоты — 25 г/л + Стимуляторы роста и иммунитета растений — 10г/л + прилипатель, сурфактанты, гумектанты.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органические кислоты -25г/л + аминокислоты — 25 г/л + Стимуляторы роста и иммунитета растений — 10г/л + прилипатель, сурфактанты, гумектанты.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 г/л, В-150 г/л, янтарная кислота - 100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Миннеральное удобрение с микроэлементами Бином "NPK 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N- 70 г/л, В-150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Stimax universal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Мочевинный азот(N): 5% Органический азот (N): 0,6%Магний (MgO)- 0,2% Железо (Fe), хелат: 1% Марганец (Mn)-0,5%, Цинк 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Stimax plus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 Общий азот (N): 8,3%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Нитратный азот (N): 8,3% Водорастворимый фосфор (P2O5): 8,3%,Водорастворимый калий (K2O): 8,3%, Железо (Fe)-0,03%, Водорастворимый марганец (Mn): 0,02%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молибден-0,001%,Марганец (Mn)- 0,02%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бор (B): 0,03%, Водорастворимый цинк (Zn): 0,01%, Водорастворимая медь (Cu): 0,02%, Цинк (Zn)-0,01%, Медь (Cu)-0,02%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 Свободные аминокислоты: 6% Общий азот (N): 6%, Мочевинный азот(N): 3,8% Органический азот (N): 2,2% , Фосфор (P2O5): 4%, Калий (K2O): 5%, Железо (Fe)-0,5% Марганец (Mn)- 0,5%, Цинк 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10% pH-4,1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 Органический азот (N): 9%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ОВОЩНОЙ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 Органический азот (N): 2%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Фульвокислоты: 20% Свободные аминокислоты: 6%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2,5% Общий азот (N): 11%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Нитратный азот (N): 3,1% Мочевинный азот(N): 3,3%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(N): 4,6%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(Р2О5)-19%, (К2О)19%, MgO-2%, SО3 -4.1%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- 50%, Дигидрогенортофосфат калия (KH2PO4)-2,5%, Нитрат Калия (KNO3)-10%,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"Nutrivant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3%, (К2О): 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9.7%, Ca: 17%, Свободные аминокислоты: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(N)-5 %, (К2О)-2.5%, (Са)- 7.5%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(N)-2.8%, (Р2О5)-20%, (К2О) 5%(Са)-5 %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(Р2О5)-15%, (К2О)- 15%,(Cu)- 1%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(Р2О5)-40%, (MgO)-10%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(Р2О5)-30%, (К2О)- 5%, (Zn)8.5%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20%, (К2О): 33%, Mg: 1%, B: 1.5%, S О3: 20%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40%, (К2О): 25%,Mg: 2%, S О3: 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43%, (К2О): 28%Mg: 2%, S О3: 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36%, (К2О): 24%,Mg: 2%, S О3: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7%,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12 %, (Р2О5): 5%, (К2О): 27% CaO:8%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5.7%, (Р2О5): 37%, К2О-5.4%Zn: 3.4%, Сера S О3: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6 %, (Р2О5): 16%, (К2О): 31% MgO: 2% SO3: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6 %, (Р2О5): 18%, (К2О): 37% MgO: 2%, SO3: 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7%, Trichoderma harzianum, штам IABTH01: 2x107 UFC/г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11 %, (Р2О5)-30 %, К2О- 11 % C14H12O8- 2%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N-1,2 %, Fe: 1%,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7,2 %, (Р2О5): 5%, (К2О): 5% B: 0.1%, Fe 0,25%, Zn: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N-6,1 %, Р2О5-15 %, К2О-12,4%Fe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 Cu: 0,28%, B:0,65%,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-11%; S – 0,04%; Mn – 0,05%; Cu – 0,01%; Zn – 0,01%; Mo – 0,005%; Co – 0,002%; Ni – 0,002%; Li – 0,0005%; Se – 0,0002%; Cr – 0,0007%; Калийные соли БМВ-гуминовых кислот –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5%; P2O5 – 6%;K2O – 9%; В – 0,7%; S – 0,04%; Co – 0,002%; Cu – 0,01%; Mn – 0,05%; Zn – 0,01%; Mo – 0,007%; Cr – 0,0001%; Ni – 0,002%; Li – 0,0005%; Se – 0,0002%; БМВ – гуматы калия; Фитоспорин-М (титр не менее 2×106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-4%; S – 0,17%; Fe – 0,05%; Cu – 0,2%; Zn – 0,01%; Mn – 0,02%; Mo – 0,05%; Co – 0,005%; Ni – 0,001%; Li – 0,0002%; Se – 0,0001%; Cr – 0,0002%; Калийные соли БМВ-гуминовых кислот – 1%; Фитоспорин-М (титр не менее 1,5×108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-7%; S – 0,04%; Cu – 0,01%; Zn – 0,01%; Mn – 0,04%; Mo – 3%; Co – 0,002%; Ni – 0,002%; Li – 0,0004%; Se – 0,0001%; Cr – 0,0005%; Калийные соли БМВ-гуминовых кислот – 2%; Фитоспорин-М (титр не менее 5×106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Corn (АМКО Корн)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- 13 % Марганец (Мn) - 5 % Цинк (Zn)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Amcolon 16-8-24+ТЕ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- 16%, Фосфор - 8% Калий - 24%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- 20 % Фосфор - 20 % Калий - 20 %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Amco Sugar Beet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- 3%, Марганец - 3% Бор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l5-5-30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 N-15%, P2O – 5%, K2O-30%, MgO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 N-20%, P2O – 20%,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 N-15%, K2O-5%, MgO -9%, Mn-5%,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 N-26%, SO3-13% Zn-0.01%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Азот-6%, Углерод-25,2%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B-9.0,N-240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Mg-0.10%, S-0.19%, Fe-0.10%, Mn-0.05%, Zn-0.015%, Cu-0.012%, B-0.02%, Mo-0.07%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Mg-0.20%, S-0.19%, Fe-0.10%, Mn-0.05%, Zn-0.012%, Cu-0.012%, B-0.045%, Mo-0.056%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P-5%, K-40%, Mg-0.20%, S-0.59%, Fe-0.10%, Mn-0.05%, Zn-0.02%, Cu-0.012%, B-0.016%, Mo-0.056%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(NPK)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(NPK)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N-58.74, P-38.36, K-31.58, Mg-18.13, Fe-2.13, S-68.35, B-2.8, Cu-18.22, Zn-18.22, Mn-2.25, Mo-4, Co-1.2, Ni-0.07, Li-0.07, Se- 0.09, Cr-0.42, V-0,54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N-62,05, P-54,57, K-7,79, Mg-29,74, Fe-3,1, Cu-15,59, Zn-19,49, Mn-3,1, Co-0,86, Ni-0.04, Мо-1,54, S-84,48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N-94,25, P-28, K-28, Mg-28,7, Fe-0,87, В-1,96, Cu-0,98, Zn-19,6, Мо-7,35, Mn-24,5, Co-0,39, S-26,25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В-150, 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В-150, N-50, 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P45,5, K-109,2, Mg-3,5, Fe-0,42, В-0,14, Cu-0,84, Zn-0,56, Мо-0,105, Mn-0,56, Co-0,14, S-0,021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Mg-28, S -497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Harbest (Харбест)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амидный- 15%, Оксид кальция- 12%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Cellerate (Селлерейт)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