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a778" w14:textId="404a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Северо-Казахстанской области от 16 февраля 1999 года № 27 "Вопросы учреждений-администраторов программ образования,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23 октября 2024 года № 34. Зарегистрировано Департаментом юстиции Северо-Казахстанской области 6 ноября 2024 года № 7821-15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акима Северо-Казахстанской области от 16 февраля 1999 года № 27 "Вопросы учреждений-администраторов программ образования, финансируемых из местного бюджета" (зарегистрировано в Реестре государственной регистрации нормативных правовых актов № 62).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