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90a69" w14:textId="c690a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Постановление акимата Северо-Казахстанской области "О внесении изменения в постановление акимата Северо-Казахстанской области от 4 апреля 2019 года № 76 "Об утверждении перечня рыбохозяйственных водоемов и (или) участков местного 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23 января 2024 года № 17. Зарегистрировано в Департаменте юстиции Северо-Казахстанской области 26 января 2024 года № 7679-15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Северо-Казахстанской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Северо-Казахстанской области от 4 апреля 2019 года № 76 "Об утверждении перечня рыбохозяйственных водоемов и (или) участков местного значения" (зарегистрировано в Реестре государственной регистрации нормативных правовых актов № 5334)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редакции, согласно приложению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природных ресурсов и регулирования природопользования акимата Северо-Казахстанской области"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республиканском государственном учреждении "Департамент юстиции Северо-Казахстанской области Министерства юстиции Республики Казахстан";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Северо-Казахстанской области после его официального опубликования.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Северо-Казахстанской области.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"___"________2023 года № 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постановлению акимата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Северо-Казахстанской области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"04" апреля 2019 года № 76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 и (или) участков местного значения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Водоем и (или) участок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гектар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рыбного хозяйства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Аканбурлык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Нижний Бурлук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Аралтобе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Карловка 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Новосветловка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Арыкбалыкский пруд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Арыкбалык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Бармачное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Барчинское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Шалкар 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Кирилловка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Баянтай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Воскресеновка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Шалкар 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Жаксы-Жалгызтау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Жаксы-Жалгызтау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Светлое 7,7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Елецкое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Змейка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Имантау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притоке реки Иманбурлык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Константиновка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Агынтай батыра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Антоновка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Лавровка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Куспек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Куспек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 на реке Куркарагаш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Новосветловка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Леманово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Шалкар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Логовое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Арыкбалык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Саумалколь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Саумалколь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"Сухая"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Каменный Брод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Жумысшы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Чебачки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Лобаново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Ащиколь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Горьковские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Горьковское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Жантайсор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Талшик 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Казанская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Талшик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на реке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Карашат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Ленинградское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Киши-карой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Бостандык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Ленинградские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Ленинградское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Менжинская плотина №1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Кенащы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Шынгыс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Казанское 8,1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№ 1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Байтус)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(22)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Байтус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Плотина № 2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Байтус)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0,52 (6,2)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Байтус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 Карой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Аксай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Черкасское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Айдарбек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Ульги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Аякколь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Ульги 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Аралагаш 5 километов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Токуши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Домашнее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Токуши 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Дайындык 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Канонерка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Кравцово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Кушукколь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Лесные поляны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Мысли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Камышлово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Григорьевка 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Ульги 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Рубашное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Камышлово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Сергеевское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Ивановка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Амангельды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Борки 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Теренколь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Аралагаш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Токуши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Токуши 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Полтавка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Улькен-жарма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Борки 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Утюскино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Камышлово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Харьковское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Григорьевка 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(Трудовое)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Шаглы-Тенгиз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Барыколь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Амангельдинское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Балыкты Большие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Карагаш 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Алабие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Амангельдинское 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Черуновка 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Заградовка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0,54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Спасовка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Жекеколь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Иконниково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(Есильский район)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Шал акына до границы Кызылжарского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Ясновка 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Николаевка 16,6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Петровка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Булак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Кендыкты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Мадениет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Койжуган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Тауагаш 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Коржанкуль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Костомар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Амангельдинское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Кочкарь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Поляковка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Спасовка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Урочище Кумысное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Жекеколь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Мусино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Явленка 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Спасовка 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(Спасовка)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Спасовка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Полоустное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Петровка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Савенково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Талапкер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Двинск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Талапкер 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Корнеевка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 (Калиновское)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Озерное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Акбасты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Акчичей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9,4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Арлагуль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Железное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Майбалык 6,3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Калиновка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11,1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Баян 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Баян 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(Петровка)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Петровка 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Белочубино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Симаки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3,15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Сливки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Симаки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 Чебак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Чапаевка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Варварино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Пресновка 7,1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Великое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Волгарево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Ястребинка 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Галкырколь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Украинское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Мирное 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Глубокое-Раздольное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Горькое-Новорыбинское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Новорыбинка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Святодуховка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Грачи 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(Опельдук)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Давыдово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Дарнино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западо-юго-западнее села Узынколь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Буденное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Егор Андреевич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Екатериновка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Екатериновское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Екатериновка 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Есперлы Старые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Бауманское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Жекекуль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Благовещенка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Железное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Железное 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Жельдыколь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Сабит 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Миролюбово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Кабань 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Избасар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Ольговка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Итбалык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Украинское 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Айымжан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Кайранколь (Целинное)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9,7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Калиновка 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Каракамыс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Кайранколь 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Каракога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Троицкое 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Украинское 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Карыкпандык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Украинское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Есперлы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Кобылье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Кабань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Айымжан 6,7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Колшбай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6,4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Жамбыл 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Копа 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Суатколь)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Суатколь 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Пресновка 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Святодуховка 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 (Ольговка)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Ольговка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Мирное 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Чапаевка 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Курганское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Екатериновка 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 (Мирное)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Мирное 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Лагерное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172,24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Майбалык 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Макай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Рождественка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Могильное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Молалыколь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Орталык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Мужук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ОзҰрный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Симаки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Новорыбинское (Соленое)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Новорыбинское 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0,05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Пестрое 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Симаки 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Пасынки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Пресновка 11,5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(Большое)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(Симаки)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Симаки 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Макарьевка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Чапаевка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(Песьяное)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Буденное 13,8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 (Пресноредуть)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Пресноредуть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(Островское)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Кабань)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Кабань 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Пресновка 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(Казанка)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Казанка 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Питное 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(Богатое)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Железное 8,7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(Миролюбово)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Миролюбово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 (Новорыбинка)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Новорыбинка 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6,9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Пьянково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Кабань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Расплатное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Святодуховка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Симаки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Буденное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Чапаевка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Семилово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северо-восточнее села 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Казанка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Сидельниково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Пресноредуть 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Буденное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Собачье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Ястребинка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(Благовещенка)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Благовещенка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(Сенжарка)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Сенжарка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Благовещенка 5,7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Кладбинка 4,9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Соленое 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(Айтуар)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Айтуар 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Сосновое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Казанка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Благовещенка 10,5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Озерный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(Имантай)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Баян 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(Малый)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Бике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Саутколь (Шорохово)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Орталык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Табунное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Пресновка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Тактаколь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Украинское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Текесары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Жамбыл 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Токсанбай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Макарьевка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Тулумбай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Богдановка 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Угловое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Троицкое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Узбакан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Светлое 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Жамбыл 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Сабит 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Есперли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Улькенколь (Утятник)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Каракамыс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Улькенсор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Благовещенка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Казанка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Утково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Айымжан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Церковное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Макарьевка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Часовое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Петровка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Архангелка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 Чапаевка)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Чапаевка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Шантемир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Жамбыл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Шорохово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Орталык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Макарьевка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Щитово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Пресновка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Ягодное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Екатериновка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Макарьевка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Ястребиновское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Ястребинка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Алуа Большая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Алуа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Армяжье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Чистое 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Зарослое 4,1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Большое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Полтавка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Жастар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Зарослое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Зарослое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Звездочка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Ганькино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Карабул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Таманское 5,9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Майбалык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Медвежье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Чистовское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Питное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Полудино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Полудино 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Пронькино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Успенка 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Рявкино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Рявкино 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Придорожное 2 километра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Октябрьское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Каракога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(Медвежка)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Медвежка 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Каракога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Таманское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Бабаш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Якорь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Байсал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Байсал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Архангельское 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Пеньково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Белое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Сумное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Биктеш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Токуши 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Пузыриха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Бугровое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Бугровое 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Николаевка 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Николаевка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Гайдуково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Гайдуково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Налобино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(Асаново)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Асаново 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Гусиное (Желяково)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Желяково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Гусиное 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Даньково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Кустовое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Демкино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Долбилово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Прибрежное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Трудовое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Сумное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Желяково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Желяково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Желяковская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Желяково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Забочное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Зверобойное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Налобино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Земляное (Бугровое)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Бугровое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Зоринское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Кондратовка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Исаково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Исаковка 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села Семипалатное Кызылжарского района до железнодорожного моста города Петропавловск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(Кызылжарский район)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железнодорожного моста города Петропавловск до границы с Российской Федерацией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старица (Долматово)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Долматово 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Новоникольское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Карьково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Сивково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Кисельное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Байсал 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Кишкибиши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Березовка 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Коростель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Налобино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Кустовое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Кривое 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(Малое)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Круглое 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(Черное)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Сумное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Знаменское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Гайдуково 2,4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0,55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Кривозерка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Лебеденок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Налобино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 (Налобинское)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западнее-юго-западнее села Налобино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Лебяжье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Соколовка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Метлишино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Метлишино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Метлишино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Мешалкино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Сивково 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Боголюбово 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 (Ближнее)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Налобинское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Глубокое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Никульское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Красноярка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Николаевка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Осиновое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Палочное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Глубокое 1,1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Пестрое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южная окраина города Петропавловска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Пеньково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Сумное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Глубокое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Плоское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Подковная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Подогородная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Вагулино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Подувальная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пригородная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Полковниково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Вагулино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Кондратовка 10,7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Пруд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Речкино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Глубокое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 (Асановское)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Асаново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Сафонково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Березовка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Светлое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северо-северо-западнее села Виноградовка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Сивково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Виноградовка 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Пресновка 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 (Пригородное)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Бесколь 1,6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Солонцы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Желяково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юго-западное села Боголюбово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Стерхово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Налобино 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Стрельбище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города Петропавловск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Сумное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Сумное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Новокаменка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Усталое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Трудовое 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Хлыново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Гайдуково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Холодное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Боголюбово 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Чаечное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Налобино 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Чайное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Глубокое 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Новоалександровка 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Чемачколь (Шомшыколь)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Рассвет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Черепково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Пеньково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Черная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Озерное 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Вознесенка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Ыссыколь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Рассвет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Якуш 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Алыкпаш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Минкесер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Асташкино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79,62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Атаман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Бекетное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Леденево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Бексеит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Бексеит 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Беленок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0,5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Белое 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Белое 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Калугино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Бескозобово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11,2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Бузай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Буканы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4,5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Дубровное 2,9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Голубево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Горькое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Чистое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Долгово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Покровка 3,4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Озерно-товарное рыбоводное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8,2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Ближнее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Долгое Дальнее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Дубровное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Дубровное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Евтюшкино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Афонькино 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Жагрино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Белое 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Владимировка 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Желтое (Становское)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Желтое 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(Щучье)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Щучье 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 бугром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Займище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Золотое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Коваль 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Исновское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ЛеденҰво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Воскресеновка 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Новоандреевка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Казанцево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7,4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Михайловка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Калдаман Кривой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Калинино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Калмыково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Искра 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города Мамлютка 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Каменное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(Белое)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Белое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Камыстыколь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Камышное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Андреевка 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Канаево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Токаревка 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Капральское (Байжарык)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Бике 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Кинета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Кислое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Коваль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Коваль 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Козявочное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Косагаш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Новомихайловка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Косматое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Покровка 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Искра 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Круторяр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3,7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Куклино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Искра 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Ледяевское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Степное 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Майорское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Леденево 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Майское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Леденево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Малое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Марушкино Большое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Минкесер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Минкесер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Михайловское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Михайловка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Молоково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Афонькино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Моховичок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Дубровное 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Моховое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Минкесер 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Мураш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Коваль 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Немецкое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Андреевка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Новоукраинское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Новоукраинка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Оглачи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Октябрь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Окунево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Покровка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Параскино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Новомихайловка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Пеган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Михайловка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Переднее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Плешково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Новоукраинка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города Мамлютка 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Поддувальное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северо-западное села Становое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Становое 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Пчелино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Пчелино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Рогозяное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Дубровное 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Ромашкино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Сенжарка 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Русское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северо-западнее села Новомихайловка 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Рыбненок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Дубровное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Рыбное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Воскресеновка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Сабурово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Афонькино 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Становое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Сергулы Малые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Скосарево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Токаревка 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Воскресеновка 4,7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Искра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Сливное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(Дубровное)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северо-северо-восточнее села Дубровное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Сливное Малое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Становое 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Сливные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Дубровное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Сотницкое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Дубровное 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Становое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Суатколь (Касеновское)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Минкесер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Сунгур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Новоукраинка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Студеное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Щучье 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Таловое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Покровка 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Третье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Сливное 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Воскресеновка 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Становое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Уделово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Белое 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Федосейкино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Токаревка 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Худиковое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Троицкое 5,5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Чалдык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Бексеит 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Чебанчик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Токаревка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Чирок Большой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Михайловка 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Чистенькое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Раздольное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(Домашнее)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Чистое 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(Токаревское)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Токаревка 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(Саманное)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Бексеит 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Чистое 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(Становое)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Становое 7,2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Чистое (Менгисер)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Пчелино 7,3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Чистый Сарапул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Пчелино 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Шайтаново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Афонькино 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Шашмурино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Щучье 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Щучье 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Юртовое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Токаревка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Шукырколь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Биесойган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Целинное 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Бригада 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Урожайное 13,2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Дружба 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Жаркольская плотина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Жарколь 5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Казмакорак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Шакпак 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Салкынколь 8,5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Калмакколь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Раисовка 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юго-юго-западнее села Ялты 19,8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Рузаевское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Рузаевка 2,7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Салкынколь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Чистополье 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Узынколь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 села Червонное 3,5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Улкенколь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Шукырколь 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Старобелка 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"Урожайное"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Урожайное 0,07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Чернобаевское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Чернобаевка 1,2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Шакпак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Шакпак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Шолаксай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Кокалажар 6,5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Жарколь 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Ащи-карасу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Новогречановка 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Баженколь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Барыколь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Барыколь 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Бурлыколь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Алабота 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Рощинское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на реке 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Жанасу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Аккудук 5,3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Зеленогайские плотины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Зеленый гай 7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Калибек 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притоки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Шункырколь 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Рощинское 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Рощинское 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Макашевка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Мадениет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Мадениет 1,8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Жанадауир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"Новогречановка"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"Новогречановка"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Новогречановка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Сарыбалык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Майбалык 5,4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Мәриямкөл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Озерное 0,3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Чермошнянка 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Тайынша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Кирово 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Ушсай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Тихоокеанское 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Шокырколь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Кирово 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Акжан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Акжан 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Аксуат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Москворецкое 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Альпаш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Тимирязево 1,4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Большие Сулюкты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Дмитриевка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Дмитриевка 0,01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Есиней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Жаркен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Жаркен 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Журавлинное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восточнее села Целинный 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Акжан 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Как-Москворецкое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Москворецкое 11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Косэрон (Обвальное)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Комсомольское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Целинное 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Кошкар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Дружба 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Целинное 10,6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Половинное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Дмитриевка 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Придворное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севернее села Дмитриевка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Целинное 8,9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Сулы 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Тимирязево 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12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14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Бидаикский 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пруд 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Бидаик 16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западнее-северо-западнее села Кайрат 26,2 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села Кайрат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Улан 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Плотина №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Улан 2,6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Силетытениз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южнее села Карамырза 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Кишкенеколь 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Каратерек 2,8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Херсонский пруд 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Каратерек 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Шумыктыколь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Кишкенеколь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Жалпаксу 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Жалтыр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Кабанкарасу 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старица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юго-восточнее села Кенес 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Пруд 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"Квашинское"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восточнее села Городецкое 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Козловское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Каратал 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западнее села Семиполка 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Косколь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села Ступинка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Обалы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Бирлик 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километров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Паровое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северо-восточнее села Новопокровка 0,4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Пойма реки Ишим (район Шал акына)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границы района имени Габита Мусрепова до границы Есильского района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Полтавское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юго-западнее села Балуан 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километр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южнее г. Сергеевка 8,6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18,8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юго-западнее г. Сергеевка 27,8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Любительское (спортивное)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Сергеевское водохранилище 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(участок № 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г. Сергеевка 0,7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Садковое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(Балуан)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северо-восточнее села Балуан 3,3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Суттыколь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севернее села Повозочное 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Тарангул Малый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юго-восточнее села Новопокровка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Шортанды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Бирлик 4,2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Озерно-товарное рыбоводное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Щербакты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северо-западнее села Повозочное 0,1 километра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Промысловое рыболовство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 589 водоемов и (или) участков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