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dff1" w14:textId="a7ed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Аккайынского района Северо-Казахстанской области от 14 июля 2023 года № 142 "Об образовании избирательных участков на территории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15 июля 2024 года № 8. Зарегистрировано Департаментом юстиции Северо-Казахстанской области 17 июля 2024 года № 7777-15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от 14 июля 2023 года № 142 "Об образовании избирательных участков на территории Аккайынского района Северо-Казахстанской области" (зарегистрировано в реестре государственной регистрации нормативных правовых актов под № 7559-15) следующие изменения в приложении к указанному решению: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98, № 100, № 114, № 115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Власовка, улица Садовая, дом № 15, здание сельского Дома культуры коммунального государственного учреждения "Аппарат акима Власовского сельского округа Аккайынского района Северо-Казахстанской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Власовка, село Сенное, село Безлесное.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Шагалалы, улица Вадима Буторина, дом № 2, здание сельского Дома культуры коммунального государственного учреждения "Аппарат акима сельского округа Шагалалы Аккайынского района Северо-Казахстанской области";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Шагалалы, село Южное.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Северная, дом № 103, административное здание акционерного общества "Северо-Казахстанская Распределительная Электросетевая Компания" (по согласованию);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Карбышева - нечетная сторона № с 1 по 17, Линейная, Әлия Молдағұлова, Дорожная, Северная, Заводская, Школьная, Жаңа тұрмыс, Шаховский, Қауданды, Бозарал, Жаңажол, переулок Дорожный, переулок Школьный, переулок Северный.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Алексея Щербакова, дом № 70, здание коммунального государственного учреждения "Смирновская средняя школа № 1"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Суворова - нечетная сторона № с 67 по 73, четная сторона № с 58 по 100, Алексея Щербакова - нечетная сторона № с 73 по 91, четная сторона № с 68 по 98, Геннадий Зенченко - нечетная сторона № с 43 по 79, четная сторона № с 68 по 102, Желтоқсан - нечетная сторона № с 67 по 93, четная сторона № с 54 по 76, Горького - нечетная сторона № с 59 по 77, четная сторона № с 60 по 76, Джамбула - нечетная сторона № с 57 по 75, четная сторона № с 78 по 96, Папанина - нечетная сторона № с 79 по 81, четная сторона № с 68 по 70, Мира - нечетная сторона № с 3 по 49, четная сторона № с 4 по 52, Титова - нечетная сторона № с 9 по 21, 51, четная сторона № с 20 по 66, Амангельды - нечетная сторона № с 1 по 57, четная сторона № с 8 по 84, Ташитова, Аблай Хана.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Аккайынского района Северо-Казахстанской области.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Аккайынская территориальная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