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36eb" w14:textId="03e3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Айыртауского района Северо-Казахстанской области от 17 июня 2020 года № 147 "Об определении мест для размещения агитационных печатных материалов для всех кандидатов"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21 февраля 2024 года № 69. Зарегистрирован в Департаменте юстиции Северо-Казахстанской области 22 февраля 2024 года № 7691-15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от 17 июня 2020 года № 147 "Об определении мест для размещения агитационных печатных материалов для всех кандидатов" (зарегистрировано в Реестре государственной регистрации нормативных правовых актов под № 6368)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Айыртауского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Айыртауского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Айыртауская районная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__________Р. Даулетов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 147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Айыртауского района Северо-Казахстанской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избирательногоучастка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отделения Казпочты, расположенного по адресу Айыртауский район, село Антоновка, улица Акана-Сере №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Арыкбалык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торгового центра "РИК", расположенного по адресу Айыртауский район, село Арыкбалык, улица Центральная№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магазина "Кристалл", расположенного по адресу Айыртауский район, село Саумалколь, угол улиц Байкена Ашимова и Михаила Янко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магазина "Луч", расположенного по адресу Айыртауский район, село Гусаковка, улица Школьная, № 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магазина "Рахмет", расположенного по адресу Айыртауский район, село Елецкое, улица Центральная, № 26/1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магазина "Мега", расположенного по адресу Айыртауский район, село Имантау, улица Шоқан Уәлиханов, № 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 стенд у здания производственного участка №3 товарищества с ограниченной ответственностью "Dostyk Dan GCK", расположенного по адресу Айыртауский район, село Казанка, улица Рабочая, №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магазина "ИП Мукашова А.Б.", расположенного по адресу Айыртауский район, село Қамсақты, улица Озерная № 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коммунального государственного учреждения "Аппарат акима Каратальского сельского округа", расположенного по адресу Айыртауский район, село Каратал, улица Орталык № 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товарищества с ограниченной ответственностью "Константиновка-2004" , расположенного по адресу Айыртауский район, село Константиновка, улица Достық, № 70 "а"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магазина "Оксана", расположенного по адресу Айыртауский район, село Лобаново, улица Абай, № 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Бурлук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коммунального государственного учреждения "Аппарат акима Нижнебурлукского сельского округа" расположенного по адресу Айыртауский район, село Нижний Бурлук, улица Центральная, № 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магазина "Алма", расположенного по адресу Айыртауский район, село Сырымбет, улица Школьная, №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Кирилловка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магазина "Женис", расположенного по адресу Айыртауский район, село Кирилловка, улица Абай, № 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