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000d" w14:textId="e3b0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Айыртауского района Северо-Казахстанской области от 25 апреля 2017 года № 131 "Об утверждении перечня автомобильных дорог районного значения по Айыртаускому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5 марта 2024 года № 87. Зарегистрирован в Департаменте юстиции Северо-Казахстанской области 7 марта 2024 года № 7707-15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 в постановление акимата Айыртауского района Северо-Казахстанской области от 25 апреля 2017 года № 131 "Об утверждении перечня автомобильных дорог районного значения по Айыртаускому району Северо-Казахстанской области" (зарегистрировано в Реестре государственной регистрации нормативных правовых актов за № 4223)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редакции, согласно приложению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Айыртауского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пассажирского транспорта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 акимата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апреля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 по Айыртаускому району Северо-Казахстанской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КСТАІ-61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Лобаново-Зеренда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- санаторий "Шалкар-Су"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Сулыколь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Елецкое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Аксеновка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Красногорка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Бурлык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Агынтай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Новосветловка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Ботай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Шукирлик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Прекрасное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Коскуль-Шукирлик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Галицино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Акан-Серэ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Айыртауское-Шоккарагай-Сарыбулак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Шолакозек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Елецкое-Колесниковка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-Бирлестык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Сырымбет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Баян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Акшокы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Красново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Верхний Бурлук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Альжан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 -65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Саумалколь-Сырымбет-Каракамыс-Светлое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Лавровка-Каракамыс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 - Нижний-Бурлук - Приозерное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Константиновка-Аканбурлык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Арыкбалык-Карасай Батыр-Орловка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Гусаковка-Береславка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Нижний-Бурлук - Куспек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Каменный-Брод - Казанка - Всеволодовка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Саумалколь-Новоукраинка-Каратал-Казанка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Каменный-Брод – Петропавловка - Карловка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станции Уголки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"Айыртау - санаторий "Шалкар-Су"- детский оздоровительный центр "Сокол"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– база отдыха "Аршалы" - детский оздоровительный лагерь "Карлыгаш"-база отдыха "Боровушка"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 "Солнечное ВИП"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Никольское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Антоновка-Шалкар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- контрольно-пропускной пункт республиканского государственного учреждения "Государственный национальный природный парк "Кокшетау" Комитета лесного хозяйства и животного мира Министерства экологии, геологии и природных ресурсов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 – республиканское государственное казенное предприятие "Государственный историко-культурный музей-заповедник "Ботай" Комитета культуры Министерства культуры и спорта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усадьбы Айганым до коммунального государственного казенного предприятия "Сырымбетский историко-этнографический музей имени Шокана Уалиханова управления культуры, развития языков и архивного дела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KTAI-93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санаторию "Дом матери и ребенка"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 "Солнечное ВИП" - смотровая площадка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областной дороги КТ-65 "Арыкбалык - Саумалколь" - 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областной дороги КСТ-62 "Еленовка-Арыкбалык - Чистополье - Есиль" и от села Имантау до Промышленного комбината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Имантау до берега озера Имантау со стороны Татарского края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районной дороги КТАІ-65 "Саумалколь-Сырымбет - Каракамыс - Светлое" - усадьба Айганым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Орлиногор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 "Арман"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 "Тұрпан"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контрольно-пропускного пункта №2 республиканского государственного учреждения "Государственный национальный природный парк "Кокшетау" Комитета лесного хозяйства и животного мира Министерства экологии, геологии и природных ресурсов Республики Казахстан до санатория "Дом матери и ребенка"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оздоровительно-восстановительному центру "Олимпиец"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 "Бастау"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 "Черная Лагуна"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 "Горняк"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детскому оздоровительному центру "Заря"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